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2C44" w14:textId="79CA5937" w:rsidR="7346CE65" w:rsidRPr="001A123A" w:rsidRDefault="7346CE65" w:rsidP="6944489D">
      <w:pPr>
        <w:pStyle w:val="Title"/>
        <w:rPr>
          <w:rFonts w:ascii="Arial" w:hAnsi="Arial" w:cs="Arial"/>
          <w:color w:val="auto"/>
          <w:sz w:val="32"/>
          <w:szCs w:val="32"/>
        </w:rPr>
      </w:pPr>
      <w:r w:rsidRPr="001A123A">
        <w:rPr>
          <w:rFonts w:ascii="Arial" w:eastAsia="Arial" w:hAnsi="Arial" w:cs="Arial"/>
          <w:b/>
          <w:bCs/>
          <w:color w:val="auto"/>
          <w:sz w:val="32"/>
          <w:szCs w:val="32"/>
        </w:rPr>
        <w:t>Holiadur Ceredigion Oed Gyfeillgar</w:t>
      </w:r>
      <w:r w:rsidRPr="001A123A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2A908105" w14:textId="227238F8" w:rsidR="43FF79CC" w:rsidRPr="001A123A" w:rsidRDefault="7346CE65" w:rsidP="6944489D">
      <w:pPr>
        <w:pStyle w:val="Heading1"/>
        <w:rPr>
          <w:rFonts w:ascii="Arial" w:eastAsia="Arial" w:hAnsi="Arial" w:cs="Arial"/>
          <w:color w:val="auto"/>
          <w:sz w:val="32"/>
          <w:szCs w:val="32"/>
          <w:lang w:val="en-GB"/>
        </w:rPr>
      </w:pPr>
      <w:r w:rsidRPr="001A123A">
        <w:rPr>
          <w:rFonts w:ascii="Arial" w:eastAsia="Arial" w:hAnsi="Arial" w:cs="Arial"/>
          <w:color w:val="auto"/>
          <w:sz w:val="32"/>
          <w:szCs w:val="32"/>
          <w:lang w:val="en-GB"/>
        </w:rPr>
        <w:t>Cyflwyniad</w:t>
      </w:r>
    </w:p>
    <w:p w14:paraId="660D8774" w14:textId="5F8AB791" w:rsidR="6B0C0063" w:rsidRPr="001A123A" w:rsidRDefault="6B0C0063" w:rsidP="6944489D">
      <w:pPr>
        <w:rPr>
          <w:rFonts w:ascii="Arial" w:hAnsi="Arial" w:cs="Arial"/>
          <w:sz w:val="32"/>
          <w:szCs w:val="32"/>
          <w:lang w:val="en-GB"/>
        </w:rPr>
      </w:pPr>
    </w:p>
    <w:p w14:paraId="4463E476" w14:textId="5756A655" w:rsidR="6B0C0063" w:rsidRPr="001A123A" w:rsidRDefault="7346CE65" w:rsidP="6944489D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Diolch am roi amser i rannu eich barn.</w:t>
      </w:r>
    </w:p>
    <w:p w14:paraId="254C6F7C" w14:textId="0669CD0B" w:rsidR="6B0C0063" w:rsidRPr="001A123A" w:rsidRDefault="0DCECABD" w:rsidP="2EF93BE5">
      <w:pPr>
        <w:spacing w:after="160"/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 xml:space="preserve">Bydd eich adborth yn helpu i lunio Cynllun Gweithredu Ceredigion </w:t>
      </w:r>
      <w:r w:rsidR="7F0C438F" w:rsidRPr="001A123A">
        <w:rPr>
          <w:rFonts w:ascii="Arial" w:eastAsia="Arial" w:hAnsi="Arial" w:cs="Arial"/>
          <w:sz w:val="32"/>
          <w:szCs w:val="32"/>
          <w:lang w:val="en-GB"/>
        </w:rPr>
        <w:t>Oed Gyfeillgar</w:t>
      </w:r>
      <w:r w:rsidRPr="001A123A">
        <w:rPr>
          <w:rFonts w:ascii="Arial" w:eastAsia="Arial" w:hAnsi="Arial" w:cs="Arial"/>
          <w:sz w:val="32"/>
          <w:szCs w:val="32"/>
          <w:lang w:val="en-GB"/>
        </w:rPr>
        <w:t xml:space="preserve">, bydd yn arwain ein gwaith i wneud y sir yn le gwell i bobl hŷn fyw, gweithio, a mwynhau bywyd. </w:t>
      </w:r>
      <w:r w:rsidR="4972E909" w:rsidRPr="001A123A">
        <w:rPr>
          <w:rFonts w:ascii="Arial" w:eastAsia="Arial" w:hAnsi="Arial" w:cs="Arial"/>
          <w:sz w:val="32"/>
          <w:szCs w:val="32"/>
          <w:lang w:val="en-GB"/>
        </w:rPr>
        <w:t>Bydd yn ein helpu i flaenoriaethu camau gweithredu sydd bwysicaf i'r gymuned hŷn a sicrhau bod Ceredigion yn parhau i fod yn groesawgar, yn ddiogel, ac yn hawdd i bawb deithio o gwmpas wrth iddynt heneiddio.</w:t>
      </w:r>
    </w:p>
    <w:p w14:paraId="7719A505" w14:textId="06656A98" w:rsidR="6B0C0063" w:rsidRPr="001A123A" w:rsidRDefault="0DCECABD" w:rsidP="6944489D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 xml:space="preserve">Mae'r cwestiynau wedi'u grwpio'n wyth thema, yn seiliedig ar fframwaith Cymunedau </w:t>
      </w:r>
      <w:r w:rsidR="504298E8" w:rsidRPr="001A123A">
        <w:rPr>
          <w:rFonts w:ascii="Arial" w:eastAsia="Arial" w:hAnsi="Arial" w:cs="Arial"/>
          <w:sz w:val="32"/>
          <w:szCs w:val="32"/>
          <w:lang w:val="en-GB"/>
        </w:rPr>
        <w:t>Oed Gyfeillgar</w:t>
      </w:r>
      <w:r w:rsidRPr="001A123A">
        <w:rPr>
          <w:rFonts w:ascii="Arial" w:eastAsia="Arial" w:hAnsi="Arial" w:cs="Arial"/>
          <w:sz w:val="32"/>
          <w:szCs w:val="32"/>
          <w:lang w:val="en-GB"/>
        </w:rPr>
        <w:t xml:space="preserve"> Sefydliad Iechyd y Byd.</w:t>
      </w:r>
    </w:p>
    <w:p w14:paraId="2394BEE4" w14:textId="54A4402B" w:rsidR="6B0C0063" w:rsidRPr="001A123A" w:rsidRDefault="7346CE65" w:rsidP="6944489D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Ar ôl pob cwestiwn, mae lle i chi esbonio eich ateb. Mae hyn yn rhoi cyfle i chi roi mwy o fanylion os dymunwch. Ar ddiwedd pob thema, mae hefyd yn adran ‘Dwedwch Mwy’, lle gallwch nodi:</w:t>
      </w:r>
    </w:p>
    <w:p w14:paraId="73B251DA" w14:textId="32269D0C" w:rsidR="6B0C0063" w:rsidRPr="001A123A" w:rsidRDefault="7346CE65" w:rsidP="6944489D">
      <w:pPr>
        <w:pStyle w:val="ListParagraph"/>
        <w:numPr>
          <w:ilvl w:val="0"/>
          <w:numId w:val="40"/>
        </w:numPr>
        <w:spacing w:after="0"/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Beth sy'n gweithio'n dda</w:t>
      </w:r>
    </w:p>
    <w:p w14:paraId="3DCA3BBD" w14:textId="710811D6" w:rsidR="6B0C0063" w:rsidRPr="001A123A" w:rsidRDefault="7346CE65" w:rsidP="6944489D">
      <w:pPr>
        <w:pStyle w:val="ListParagraph"/>
        <w:numPr>
          <w:ilvl w:val="0"/>
          <w:numId w:val="40"/>
        </w:numPr>
        <w:spacing w:after="0"/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Beth allai gael ei wella</w:t>
      </w:r>
    </w:p>
    <w:p w14:paraId="6B9181B7" w14:textId="2D51B290" w:rsidR="6B0C0063" w:rsidRPr="001A123A" w:rsidRDefault="6B0C0063" w:rsidP="6944489D">
      <w:pPr>
        <w:pStyle w:val="ListParagraph"/>
        <w:spacing w:after="0"/>
        <w:rPr>
          <w:rFonts w:ascii="Arial" w:eastAsia="Arial" w:hAnsi="Arial" w:cs="Arial"/>
          <w:sz w:val="32"/>
          <w:szCs w:val="32"/>
          <w:lang w:val="en-GB"/>
        </w:rPr>
      </w:pPr>
    </w:p>
    <w:p w14:paraId="1EC3C537" w14:textId="0F74DDBA" w:rsidR="6B0C0063" w:rsidRPr="001A123A" w:rsidRDefault="7346CE65" w:rsidP="6944489D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Rydym wedi cynnwys rhai awgrymiadau dewisol i'ch helpu i feddwl am y pwnc. Nid oes rhaid i chi ateb neu fynd i'r afael â'r holl awgrymiadau hyn — maent ond yn cynnig ffordd i ystyried beth allai fod yn berthnasol i bob thema.</w:t>
      </w:r>
    </w:p>
    <w:p w14:paraId="6D57679F" w14:textId="74B18E40" w:rsidR="6B0C0063" w:rsidRPr="001A123A" w:rsidRDefault="6B0C0063" w:rsidP="3C927CB4">
      <w:pPr>
        <w:rPr>
          <w:rFonts w:ascii="Arial" w:eastAsia="Arial" w:hAnsi="Arial" w:cs="Arial"/>
          <w:sz w:val="32"/>
          <w:szCs w:val="32"/>
          <w:lang w:val="en-GB"/>
        </w:rPr>
      </w:pPr>
    </w:p>
    <w:p w14:paraId="5C6D9091" w14:textId="77777777" w:rsidR="00C53A87" w:rsidRDefault="00C53A87" w:rsidP="3C927CB4">
      <w:pPr>
        <w:rPr>
          <w:rFonts w:ascii="Arial" w:eastAsia="Arial" w:hAnsi="Arial" w:cs="Arial"/>
          <w:b/>
          <w:bCs/>
          <w:sz w:val="32"/>
          <w:szCs w:val="32"/>
          <w:lang w:val="en-GB"/>
        </w:rPr>
      </w:pPr>
    </w:p>
    <w:p w14:paraId="0145C7DE" w14:textId="77777777" w:rsidR="00C53A87" w:rsidRDefault="00C53A87" w:rsidP="3C927CB4">
      <w:pPr>
        <w:rPr>
          <w:rFonts w:ascii="Arial" w:eastAsia="Arial" w:hAnsi="Arial" w:cs="Arial"/>
          <w:b/>
          <w:bCs/>
          <w:sz w:val="32"/>
          <w:szCs w:val="32"/>
          <w:lang w:val="en-GB"/>
        </w:rPr>
      </w:pPr>
    </w:p>
    <w:p w14:paraId="366296E3" w14:textId="724FFA64" w:rsidR="43FF79CC" w:rsidRPr="001A123A" w:rsidRDefault="7346CE65" w:rsidP="3C927CB4">
      <w:pPr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1A123A">
        <w:rPr>
          <w:rFonts w:ascii="Arial" w:eastAsia="Arial" w:hAnsi="Arial" w:cs="Arial"/>
          <w:b/>
          <w:bCs/>
          <w:sz w:val="32"/>
          <w:szCs w:val="32"/>
          <w:lang w:val="en-GB"/>
        </w:rPr>
        <w:lastRenderedPageBreak/>
        <w:t>Dychwelyd Eich Holiadur</w:t>
      </w:r>
    </w:p>
    <w:p w14:paraId="6E078F4B" w14:textId="6D1134BC" w:rsidR="43FF79CC" w:rsidRPr="001A123A" w:rsidRDefault="7346CE65" w:rsidP="3C927CB4">
      <w:pPr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 xml:space="preserve">Dychwelwch eich holiadur wedi’i gwblhau erbyn dydd Sadwrn, 28 Chwefror 2026. </w:t>
      </w:r>
      <w:r w:rsidR="49C8D683" w:rsidRPr="001A123A">
        <w:rPr>
          <w:rFonts w:ascii="Arial" w:eastAsia="Arial" w:hAnsi="Arial" w:cs="Arial"/>
          <w:sz w:val="32"/>
          <w:szCs w:val="32"/>
          <w:lang w:val="en-GB"/>
        </w:rPr>
        <w:t>Gallwch</w:t>
      </w:r>
      <w:r w:rsidR="05510096" w:rsidRPr="001A123A">
        <w:rPr>
          <w:rFonts w:ascii="Arial" w:eastAsia="Arial" w:hAnsi="Arial" w:cs="Arial"/>
          <w:sz w:val="32"/>
          <w:szCs w:val="32"/>
          <w:lang w:val="en-GB"/>
        </w:rPr>
        <w:t>:</w:t>
      </w:r>
    </w:p>
    <w:p w14:paraId="2EB26F62" w14:textId="07F75E99" w:rsidR="43FF79CC" w:rsidRPr="001A123A" w:rsidRDefault="448633D3" w:rsidP="6944489D">
      <w:pPr>
        <w:rPr>
          <w:rFonts w:ascii="Arial" w:eastAsia="Cambria" w:hAnsi="Arial" w:cs="Arial"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  <w:lang w:val="en-GB"/>
        </w:rPr>
        <w:t>Ei bostio i</w:t>
      </w:r>
      <w:r w:rsidR="05510096" w:rsidRPr="001A123A">
        <w:rPr>
          <w:rFonts w:ascii="Arial" w:eastAsia="Arial" w:hAnsi="Arial" w:cs="Arial"/>
          <w:sz w:val="32"/>
          <w:szCs w:val="32"/>
          <w:lang w:val="en-GB"/>
        </w:rPr>
        <w:t>:</w:t>
      </w:r>
      <w:r w:rsidR="43FF79CC" w:rsidRPr="001A123A">
        <w:rPr>
          <w:rFonts w:ascii="Arial" w:hAnsi="Arial" w:cs="Arial"/>
          <w:sz w:val="32"/>
          <w:szCs w:val="32"/>
        </w:rPr>
        <w:br/>
      </w:r>
      <w:r w:rsidR="378B4766" w:rsidRPr="001A123A">
        <w:rPr>
          <w:rFonts w:ascii="Arial" w:eastAsia="Arial" w:hAnsi="Arial" w:cs="Arial"/>
          <w:sz w:val="32"/>
          <w:szCs w:val="32"/>
        </w:rPr>
        <w:t>Tîm Gofalwyr a Chymorth Cymunedol</w:t>
      </w:r>
      <w:r w:rsidR="43FF79CC" w:rsidRPr="001A123A">
        <w:rPr>
          <w:rFonts w:ascii="Arial" w:hAnsi="Arial" w:cs="Arial"/>
          <w:sz w:val="32"/>
          <w:szCs w:val="32"/>
        </w:rPr>
        <w:br/>
      </w:r>
      <w:r w:rsidR="378B4766" w:rsidRPr="001A123A">
        <w:rPr>
          <w:rFonts w:ascii="Arial" w:eastAsia="Arial" w:hAnsi="Arial" w:cs="Arial"/>
          <w:sz w:val="32"/>
          <w:szCs w:val="32"/>
        </w:rPr>
        <w:t xml:space="preserve"> Cyngor Sir Ceredigion</w:t>
      </w:r>
      <w:r w:rsidR="43FF79CC" w:rsidRPr="001A123A">
        <w:rPr>
          <w:rFonts w:ascii="Arial" w:hAnsi="Arial" w:cs="Arial"/>
          <w:sz w:val="32"/>
          <w:szCs w:val="32"/>
        </w:rPr>
        <w:br/>
      </w:r>
      <w:r w:rsidR="378B4766" w:rsidRPr="001A123A">
        <w:rPr>
          <w:rFonts w:ascii="Arial" w:eastAsia="Arial" w:hAnsi="Arial" w:cs="Arial"/>
          <w:sz w:val="32"/>
          <w:szCs w:val="32"/>
        </w:rPr>
        <w:t xml:space="preserve"> Penmorfa, Aberaeron, SA46 0PA</w:t>
      </w:r>
    </w:p>
    <w:p w14:paraId="29437354" w14:textId="0A434E84" w:rsidR="43FF79CC" w:rsidRPr="001A123A" w:rsidRDefault="378B4766" w:rsidP="3C927CB4">
      <w:pPr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b/>
          <w:bCs/>
          <w:sz w:val="32"/>
          <w:szCs w:val="32"/>
          <w:lang w:val="en-GB"/>
        </w:rPr>
        <w:t>Neu ei adael yn</w:t>
      </w:r>
      <w:r w:rsidRPr="001A123A">
        <w:rPr>
          <w:rFonts w:ascii="Arial" w:eastAsia="Arial" w:hAnsi="Arial" w:cs="Arial"/>
          <w:sz w:val="32"/>
          <w:szCs w:val="32"/>
          <w:lang w:val="en-GB"/>
        </w:rPr>
        <w:t xml:space="preserve"> eich llyfrgell neu ganolfan hamdden leol.</w:t>
      </w:r>
      <w:r w:rsidR="05510096" w:rsidRPr="001A123A">
        <w:rPr>
          <w:rFonts w:ascii="Arial" w:eastAsia="Arial" w:hAnsi="Arial" w:cs="Arial"/>
          <w:sz w:val="32"/>
          <w:szCs w:val="32"/>
          <w:lang w:val="en-GB"/>
        </w:rPr>
        <w:t xml:space="preserve"> </w:t>
      </w:r>
    </w:p>
    <w:p w14:paraId="49390E74" w14:textId="300534A8" w:rsidR="0ADF0764" w:rsidRPr="001A123A" w:rsidRDefault="0ADF0764" w:rsidP="6944489D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Bydd eich barn yn helpu i wneud Ceredigion yn lle diogel, croesawgar ac hygyrch i bobl hŷn.</w:t>
      </w:r>
    </w:p>
    <w:p w14:paraId="4627EABA" w14:textId="4F55AE32" w:rsidR="6944489D" w:rsidRPr="001A123A" w:rsidRDefault="6944489D" w:rsidP="6944489D">
      <w:pPr>
        <w:spacing w:after="160"/>
        <w:rPr>
          <w:rFonts w:ascii="Arial" w:eastAsia="Arial" w:hAnsi="Arial" w:cs="Arial"/>
          <w:sz w:val="32"/>
          <w:szCs w:val="32"/>
          <w:lang w:val="en-GB"/>
        </w:rPr>
      </w:pPr>
    </w:p>
    <w:p w14:paraId="35631C97" w14:textId="03224923" w:rsidR="6ECB61EF" w:rsidRPr="001A123A" w:rsidRDefault="6DCC620E" w:rsidP="6944489D">
      <w:pPr>
        <w:pStyle w:val="Heading3"/>
        <w:spacing w:before="0" w:after="160"/>
        <w:rPr>
          <w:rFonts w:ascii="Arial" w:eastAsia="Arial" w:hAnsi="Arial" w:cs="Arial"/>
          <w:color w:val="auto"/>
          <w:sz w:val="32"/>
          <w:szCs w:val="32"/>
          <w:lang w:val="en-GB"/>
        </w:rPr>
      </w:pPr>
      <w:r w:rsidRPr="001A123A">
        <w:rPr>
          <w:rFonts w:ascii="Arial" w:eastAsia="Arial" w:hAnsi="Arial" w:cs="Arial"/>
          <w:color w:val="auto"/>
          <w:sz w:val="32"/>
          <w:szCs w:val="32"/>
          <w:lang w:val="en-GB"/>
        </w:rPr>
        <w:t xml:space="preserve">Amdanoch Chi </w:t>
      </w:r>
    </w:p>
    <w:p w14:paraId="0609BCE5" w14:textId="3A8C5041" w:rsidR="183112A3" w:rsidRPr="001A123A" w:rsidRDefault="183112A3" w:rsidP="6944489D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I'n helpu i ddeall yr wybodaeth yn well, rhowch ychydig o fanylion amdanoch eich hun:</w:t>
      </w:r>
    </w:p>
    <w:p w14:paraId="4B29F1AE" w14:textId="255DEADC" w:rsidR="183112A3" w:rsidRPr="001A123A" w:rsidRDefault="0A2CC568" w:rsidP="2EF93BE5">
      <w:pPr>
        <w:spacing w:after="0"/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Eich oed: _______</w:t>
      </w:r>
    </w:p>
    <w:p w14:paraId="692D4422" w14:textId="41EC1D9D" w:rsidR="6944489D" w:rsidRPr="001A123A" w:rsidRDefault="0A2CC568" w:rsidP="2EF93BE5">
      <w:pPr>
        <w:spacing w:after="0"/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Lle rydych chi'n byw:  _____________________________</w:t>
      </w:r>
    </w:p>
    <w:p w14:paraId="75DEC2CE" w14:textId="3758BE13" w:rsidR="2EF93BE5" w:rsidRPr="001A123A" w:rsidRDefault="2EF93BE5" w:rsidP="2EF93BE5">
      <w:pPr>
        <w:spacing w:after="0"/>
        <w:rPr>
          <w:rFonts w:ascii="Arial" w:eastAsia="Arial" w:hAnsi="Arial" w:cs="Arial"/>
          <w:sz w:val="32"/>
          <w:szCs w:val="32"/>
          <w:lang w:val="en-GB"/>
        </w:rPr>
      </w:pPr>
    </w:p>
    <w:p w14:paraId="025D2EA8" w14:textId="5A75E744" w:rsidR="568559D5" w:rsidRPr="001A123A" w:rsidRDefault="568559D5" w:rsidP="6944489D">
      <w:pPr>
        <w:rPr>
          <w:rFonts w:ascii="Arial" w:eastAsia="Arial" w:hAnsi="Arial" w:cs="Arial"/>
          <w:sz w:val="32"/>
          <w:szCs w:val="32"/>
          <w:lang w:val="en-GB"/>
        </w:rPr>
      </w:pPr>
      <w:r w:rsidRPr="001A123A">
        <w:rPr>
          <w:rFonts w:ascii="Arial" w:eastAsia="Arial" w:hAnsi="Arial" w:cs="Arial"/>
          <w:sz w:val="32"/>
          <w:szCs w:val="32"/>
          <w:lang w:val="en-GB"/>
        </w:rPr>
        <w:t>Ysgrifennwch enw eich tref, pentref neu gymuned (mae hyn yn ein helpu i ddeall pa ran o Geredigion y mae eich atebion yn cyfeirio ati).</w:t>
      </w:r>
    </w:p>
    <w:p w14:paraId="2007B5FE" w14:textId="6DBD11EA" w:rsidR="124DBE7F" w:rsidRPr="001A123A" w:rsidRDefault="124DBE7F" w:rsidP="124DBE7F">
      <w:pPr>
        <w:spacing w:before="240" w:after="240"/>
        <w:rPr>
          <w:rFonts w:ascii="Arial" w:eastAsia="Arial" w:hAnsi="Arial" w:cs="Arial"/>
          <w:sz w:val="32"/>
          <w:szCs w:val="32"/>
          <w:lang w:val="en-GB"/>
        </w:rPr>
      </w:pPr>
    </w:p>
    <w:p w14:paraId="37018188" w14:textId="77777777" w:rsidR="00C53A87" w:rsidRDefault="00C53A87" w:rsidP="2EF93BE5">
      <w:pPr>
        <w:rPr>
          <w:rFonts w:ascii="Arial" w:eastAsia="Arial" w:hAnsi="Arial" w:cs="Arial"/>
          <w:b/>
          <w:bCs/>
          <w:sz w:val="32"/>
          <w:szCs w:val="32"/>
        </w:rPr>
      </w:pPr>
    </w:p>
    <w:p w14:paraId="6F282823" w14:textId="77777777" w:rsidR="00C53A87" w:rsidRDefault="00C53A87" w:rsidP="2EF93BE5">
      <w:pPr>
        <w:rPr>
          <w:rFonts w:ascii="Arial" w:eastAsia="Arial" w:hAnsi="Arial" w:cs="Arial"/>
          <w:b/>
          <w:bCs/>
          <w:sz w:val="32"/>
          <w:szCs w:val="32"/>
        </w:rPr>
      </w:pPr>
    </w:p>
    <w:p w14:paraId="65DE078A" w14:textId="77777777" w:rsidR="00C53A87" w:rsidRDefault="00C53A87" w:rsidP="2EF93BE5">
      <w:pPr>
        <w:rPr>
          <w:rFonts w:ascii="Arial" w:eastAsia="Arial" w:hAnsi="Arial" w:cs="Arial"/>
          <w:b/>
          <w:bCs/>
          <w:sz w:val="32"/>
          <w:szCs w:val="32"/>
        </w:rPr>
      </w:pPr>
    </w:p>
    <w:p w14:paraId="3966ADD0" w14:textId="7298AAD1" w:rsidR="00432CF7" w:rsidRPr="001A123A" w:rsidRDefault="27817429" w:rsidP="2EF93BE5">
      <w:pPr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lastRenderedPageBreak/>
        <w:t>Them</w:t>
      </w:r>
      <w:r w:rsidR="39B40355" w:rsidRPr="001A123A">
        <w:rPr>
          <w:rFonts w:ascii="Arial" w:eastAsia="Arial" w:hAnsi="Arial" w:cs="Arial"/>
          <w:b/>
          <w:bCs/>
          <w:sz w:val="32"/>
          <w:szCs w:val="32"/>
        </w:rPr>
        <w:t>a</w:t>
      </w:r>
      <w:r w:rsidRPr="001A123A">
        <w:rPr>
          <w:rFonts w:ascii="Arial" w:eastAsia="Arial" w:hAnsi="Arial" w:cs="Arial"/>
          <w:b/>
          <w:bCs/>
          <w:sz w:val="32"/>
          <w:szCs w:val="32"/>
        </w:rPr>
        <w:t xml:space="preserve"> 1: </w:t>
      </w:r>
      <w:r w:rsidR="154E298D" w:rsidRPr="001A123A">
        <w:rPr>
          <w:rFonts w:ascii="Arial" w:eastAsia="Arial" w:hAnsi="Arial" w:cs="Arial"/>
          <w:b/>
          <w:bCs/>
          <w:sz w:val="32"/>
          <w:szCs w:val="32"/>
        </w:rPr>
        <w:t>Mannau Allanol a Adeiladau</w:t>
      </w:r>
    </w:p>
    <w:p w14:paraId="181DFEB8" w14:textId="4FEE278F" w:rsidR="00432CF7" w:rsidRPr="001A123A" w:rsidRDefault="00432CF7" w:rsidP="2EF93BE5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1CCA8752" w:rsidRPr="001A123A">
        <w:rPr>
          <w:rFonts w:ascii="Arial" w:eastAsia="Arial" w:hAnsi="Arial" w:cs="Arial"/>
          <w:sz w:val="32"/>
          <w:szCs w:val="32"/>
        </w:rPr>
        <w:t xml:space="preserve"> 1. </w:t>
      </w:r>
      <w:r w:rsidR="560A0471" w:rsidRPr="001A123A">
        <w:rPr>
          <w:rFonts w:ascii="Arial" w:eastAsia="Arial" w:hAnsi="Arial" w:cs="Arial"/>
          <w:sz w:val="32"/>
          <w:szCs w:val="32"/>
        </w:rPr>
        <w:t>Ydych chi'n teimlo bod mannau cyhoeddus yn ddiogel?</w:t>
      </w:r>
    </w:p>
    <w:p w14:paraId="402CC2DD" w14:textId="251A377D" w:rsidR="00432CF7" w:rsidRPr="001A123A" w:rsidRDefault="00000000" w:rsidP="3233DFD7">
      <w:pPr>
        <w:rPr>
          <w:rFonts w:ascii="Arial" w:eastAsia="Arial" w:hAnsi="Arial" w:cs="Arial"/>
          <w:sz w:val="32"/>
          <w:szCs w:val="32"/>
        </w:rPr>
      </w:pPr>
      <w:sdt>
        <w:sdtPr>
          <w:rPr>
            <w:rFonts w:ascii="Arial" w:eastAsia="Arial" w:hAnsi="Arial" w:cs="Arial"/>
            <w:sz w:val="32"/>
            <w:szCs w:val="32"/>
          </w:rPr>
          <w:id w:val="181251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B5D" w:rsidRPr="001A123A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1CCA8752" w:rsidRPr="001A123A">
        <w:rPr>
          <w:rFonts w:ascii="Arial" w:eastAsia="Arial" w:hAnsi="Arial" w:cs="Arial"/>
          <w:sz w:val="32"/>
          <w:szCs w:val="32"/>
        </w:rPr>
        <w:t xml:space="preserve"> Y</w:t>
      </w:r>
      <w:r w:rsidR="7F993805" w:rsidRPr="001A123A">
        <w:rPr>
          <w:rFonts w:ascii="Arial" w:eastAsia="Arial" w:hAnsi="Arial" w:cs="Arial"/>
          <w:sz w:val="32"/>
          <w:szCs w:val="32"/>
        </w:rPr>
        <w:t>dw</w:t>
      </w:r>
      <w:r w:rsidR="1CCA8752" w:rsidRPr="001A123A">
        <w:rPr>
          <w:rFonts w:ascii="Arial" w:eastAsia="Arial" w:hAnsi="Arial" w:cs="Arial"/>
          <w:sz w:val="32"/>
          <w:szCs w:val="32"/>
        </w:rPr>
        <w:t xml:space="preserve">   </w:t>
      </w:r>
      <w:sdt>
        <w:sdtPr>
          <w:rPr>
            <w:rFonts w:ascii="Arial" w:eastAsia="Arial" w:hAnsi="Arial" w:cs="Arial"/>
            <w:sz w:val="32"/>
            <w:szCs w:val="32"/>
          </w:rPr>
          <w:id w:val="15232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B5D" w:rsidRPr="001A123A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1CCA8752" w:rsidRPr="001A123A">
        <w:rPr>
          <w:rFonts w:ascii="Arial" w:eastAsia="Arial" w:hAnsi="Arial" w:cs="Arial"/>
          <w:sz w:val="32"/>
          <w:szCs w:val="32"/>
        </w:rPr>
        <w:t xml:space="preserve"> </w:t>
      </w:r>
      <w:r w:rsidR="55063E58" w:rsidRPr="001A123A">
        <w:rPr>
          <w:rFonts w:ascii="Arial" w:eastAsia="Arial" w:hAnsi="Arial" w:cs="Arial"/>
          <w:sz w:val="32"/>
          <w:szCs w:val="32"/>
        </w:rPr>
        <w:t>Weithiau</w:t>
      </w:r>
      <w:r w:rsidR="1CCA8752" w:rsidRPr="001A123A">
        <w:rPr>
          <w:rFonts w:ascii="Arial" w:eastAsia="Arial" w:hAnsi="Arial" w:cs="Arial"/>
          <w:sz w:val="32"/>
          <w:szCs w:val="32"/>
        </w:rPr>
        <w:t xml:space="preserve">   </w:t>
      </w:r>
      <w:sdt>
        <w:sdtPr>
          <w:rPr>
            <w:rFonts w:ascii="Arial" w:eastAsia="Arial" w:hAnsi="Arial" w:cs="Arial"/>
            <w:sz w:val="32"/>
            <w:szCs w:val="32"/>
          </w:rPr>
          <w:id w:val="-1790195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B5D" w:rsidRPr="001A123A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1CCA8752" w:rsidRPr="001A123A">
        <w:rPr>
          <w:rFonts w:ascii="Arial" w:eastAsia="Arial" w:hAnsi="Arial" w:cs="Arial"/>
          <w:sz w:val="32"/>
          <w:szCs w:val="32"/>
        </w:rPr>
        <w:t xml:space="preserve"> N</w:t>
      </w:r>
      <w:r w:rsidR="4F565B70" w:rsidRPr="001A123A">
        <w:rPr>
          <w:rFonts w:ascii="Arial" w:eastAsia="Arial" w:hAnsi="Arial" w:cs="Arial"/>
          <w:sz w:val="32"/>
          <w:szCs w:val="32"/>
        </w:rPr>
        <w:t>ac Ydw</w:t>
      </w:r>
    </w:p>
    <w:p w14:paraId="070C9147" w14:textId="77777777" w:rsidR="00B03EC5" w:rsidRDefault="25A59E20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0C4BE033" w14:textId="1B7F8B38" w:rsidR="00432CF7" w:rsidRPr="001A123A" w:rsidRDefault="00432CF7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2. </w:t>
      </w:r>
      <w:r w:rsidR="68DAE313" w:rsidRPr="001A123A">
        <w:rPr>
          <w:rFonts w:ascii="Arial" w:eastAsia="Arial" w:hAnsi="Arial" w:cs="Arial"/>
          <w:sz w:val="32"/>
          <w:szCs w:val="32"/>
        </w:rPr>
        <w:t>Ydych chi'n teimlo bod mannau cyhoeddus yn hygyrch</w:t>
      </w:r>
      <w:r w:rsidR="3C936C65" w:rsidRPr="001A123A">
        <w:rPr>
          <w:rFonts w:ascii="Arial" w:eastAsia="Arial" w:hAnsi="Arial" w:cs="Arial"/>
          <w:sz w:val="32"/>
          <w:szCs w:val="32"/>
        </w:rPr>
        <w:t>?</w:t>
      </w:r>
    </w:p>
    <w:p w14:paraId="0B06A132" w14:textId="589F4B22" w:rsidR="00432CF7" w:rsidRPr="001A123A" w:rsidRDefault="1CCA8752" w:rsidP="3233DFD7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7CEB0B8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67CEB0B8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7CEB0B8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67CEB0B8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7CEB0B8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123CF14C" w14:textId="6A6365D8" w:rsidR="00432CF7" w:rsidRPr="001A123A" w:rsidRDefault="28828832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7744DE4C" w14:textId="09F27659" w:rsidR="00432CF7" w:rsidRPr="001A123A" w:rsidRDefault="00432CF7" w:rsidP="3233DFD7">
      <w:pPr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27817429" w:rsidRPr="001A123A">
        <w:rPr>
          <w:rFonts w:ascii="Arial" w:eastAsia="Arial" w:hAnsi="Arial" w:cs="Arial"/>
          <w:sz w:val="32"/>
          <w:szCs w:val="32"/>
        </w:rPr>
        <w:t xml:space="preserve">3. </w:t>
      </w:r>
      <w:r w:rsidR="71DFA1B7" w:rsidRPr="001A123A">
        <w:rPr>
          <w:rFonts w:ascii="Arial" w:eastAsia="Arial" w:hAnsi="Arial" w:cs="Arial"/>
          <w:sz w:val="32"/>
          <w:szCs w:val="32"/>
        </w:rPr>
        <w:t>Ydych chi'n teimlo bod mannau cyhoeddus yn cael eu cynnal yn dda?</w:t>
      </w:r>
    </w:p>
    <w:p w14:paraId="0366E2CC" w14:textId="240598A2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2A7A53BB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2A7A53BB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2A7A53BB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2A7A53BB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2A7A53BB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2A7A53BB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65A60080" w14:textId="2C70B67E" w:rsidR="00432CF7" w:rsidRPr="001A123A" w:rsidRDefault="25B789B6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</w:t>
      </w:r>
      <w:r w:rsidR="00B03EC5" w:rsidRPr="001A123A">
        <w:rPr>
          <w:rFonts w:ascii="Arial" w:eastAsia="Arial" w:hAnsi="Arial" w:cs="Arial"/>
          <w:sz w:val="32"/>
          <w:szCs w:val="32"/>
        </w:rPr>
        <w:lastRenderedPageBreak/>
        <w:t>____________________________________________________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4. </w:t>
      </w:r>
      <w:r w:rsidR="5E5E3EE8" w:rsidRPr="001A123A">
        <w:rPr>
          <w:rFonts w:ascii="Arial" w:eastAsia="Arial" w:hAnsi="Arial" w:cs="Arial"/>
          <w:sz w:val="32"/>
          <w:szCs w:val="32"/>
        </w:rPr>
        <w:t>Ydych chi'n teimlo bod mannau cyhoeddus yn annog gweithgareddau a rhyngweithio?</w:t>
      </w:r>
    </w:p>
    <w:p w14:paraId="2D33E284" w14:textId="10D0DB27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44237168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4237168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44237168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4237168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44237168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4237168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3D9CCDB7" w14:textId="0D9E0C7D" w:rsidR="00432CF7" w:rsidRPr="001A123A" w:rsidRDefault="51DDA32A" w:rsidP="2EF93BE5">
      <w:pPr>
        <w:spacing w:line="360" w:lineRule="auto"/>
        <w:rPr>
          <w:rFonts w:ascii="Arial" w:eastAsia="Cambria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432CF7" w:rsidRPr="001A123A">
        <w:rPr>
          <w:rFonts w:ascii="Arial" w:hAnsi="Arial" w:cs="Arial"/>
          <w:sz w:val="32"/>
          <w:szCs w:val="32"/>
        </w:rPr>
        <w:br/>
      </w:r>
      <w:r w:rsidR="413F93FD" w:rsidRPr="001A123A">
        <w:rPr>
          <w:rFonts w:ascii="Arial" w:eastAsia="Arial" w:hAnsi="Arial" w:cs="Arial"/>
          <w:b/>
          <w:bCs/>
          <w:sz w:val="32"/>
          <w:szCs w:val="32"/>
        </w:rPr>
        <w:t>A hoffech chi ddweud mwy am y thema yma?</w:t>
      </w:r>
    </w:p>
    <w:p w14:paraId="4713EC85" w14:textId="0E9279CF" w:rsidR="00432CF7" w:rsidRPr="001A123A" w:rsidRDefault="7E18ED3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Pynciau</w:t>
      </w:r>
      <w:r w:rsidR="413F93FD" w:rsidRPr="001A123A">
        <w:rPr>
          <w:rFonts w:ascii="Arial" w:eastAsia="Arial" w:hAnsi="Arial" w:cs="Arial"/>
          <w:sz w:val="32"/>
          <w:szCs w:val="32"/>
        </w:rPr>
        <w:t xml:space="preserve"> sy'n berthnasol: yr amgylchedd, mannau gwyrdd a llwybrau cerdded, </w:t>
      </w:r>
      <w:r w:rsidR="039DE9EC" w:rsidRPr="001A123A">
        <w:rPr>
          <w:rFonts w:ascii="Arial" w:eastAsia="Arial" w:hAnsi="Arial" w:cs="Arial"/>
          <w:sz w:val="32"/>
          <w:szCs w:val="32"/>
        </w:rPr>
        <w:t xml:space="preserve">mannau </w:t>
      </w:r>
      <w:r w:rsidR="413F93FD" w:rsidRPr="001A123A">
        <w:rPr>
          <w:rFonts w:ascii="Arial" w:eastAsia="Arial" w:hAnsi="Arial" w:cs="Arial"/>
          <w:sz w:val="32"/>
          <w:szCs w:val="32"/>
        </w:rPr>
        <w:t xml:space="preserve">eistedd </w:t>
      </w:r>
      <w:r w:rsidR="404C9E6A" w:rsidRPr="001A123A">
        <w:rPr>
          <w:rFonts w:ascii="Arial" w:eastAsia="Arial" w:hAnsi="Arial" w:cs="Arial"/>
          <w:sz w:val="32"/>
          <w:szCs w:val="32"/>
        </w:rPr>
        <w:t xml:space="preserve">tu </w:t>
      </w:r>
      <w:r w:rsidR="413F93FD" w:rsidRPr="001A123A">
        <w:rPr>
          <w:rFonts w:ascii="Arial" w:eastAsia="Arial" w:hAnsi="Arial" w:cs="Arial"/>
          <w:sz w:val="32"/>
          <w:szCs w:val="32"/>
        </w:rPr>
        <w:t xml:space="preserve">allan, </w:t>
      </w:r>
      <w:r w:rsidR="7C384D13" w:rsidRPr="001A123A">
        <w:rPr>
          <w:rFonts w:ascii="Arial" w:eastAsia="Arial" w:hAnsi="Arial" w:cs="Arial"/>
          <w:sz w:val="32"/>
          <w:szCs w:val="32"/>
        </w:rPr>
        <w:t>palmentydd</w:t>
      </w:r>
      <w:r w:rsidR="413F93FD" w:rsidRPr="001A123A">
        <w:rPr>
          <w:rFonts w:ascii="Arial" w:eastAsia="Arial" w:hAnsi="Arial" w:cs="Arial"/>
          <w:sz w:val="32"/>
          <w:szCs w:val="32"/>
        </w:rPr>
        <w:t>, ffyrdd, traffig, llwybrau beicio, diogelwch, gwasanaethau, adeiladau, toiledau cyhoeddus.</w:t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425ED98A" w14:textId="0132528D" w:rsidR="429EB41A" w:rsidRPr="001A123A" w:rsidRDefault="00432CF7" w:rsidP="00C53A87">
      <w:pPr>
        <w:spacing w:after="160"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1B7DE8C6" w:rsidRPr="001A123A">
        <w:rPr>
          <w:rFonts w:ascii="Arial" w:eastAsia="Arial" w:hAnsi="Arial" w:cs="Arial"/>
          <w:sz w:val="32"/>
          <w:szCs w:val="32"/>
        </w:rPr>
        <w:t>Beth sy'n gweithio'n dda:</w:t>
      </w:r>
      <w:r w:rsidRPr="001A123A">
        <w:rPr>
          <w:rFonts w:ascii="Arial" w:hAnsi="Arial" w:cs="Arial"/>
          <w:sz w:val="32"/>
          <w:szCs w:val="32"/>
        </w:rPr>
        <w:br/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5D7532E2" w14:textId="2F456F02" w:rsidR="429EB41A" w:rsidRPr="001A123A" w:rsidRDefault="429EB41A" w:rsidP="429EB41A">
      <w:pPr>
        <w:spacing w:after="160"/>
        <w:rPr>
          <w:rFonts w:ascii="Arial" w:eastAsia="Arial" w:hAnsi="Arial" w:cs="Arial"/>
          <w:sz w:val="32"/>
          <w:szCs w:val="32"/>
        </w:rPr>
      </w:pPr>
    </w:p>
    <w:p w14:paraId="4F3A966E" w14:textId="4BEDF771" w:rsidR="00432CF7" w:rsidRPr="001A123A" w:rsidRDefault="3613ECB0" w:rsidP="2EF93BE5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Beth allai gael ei wella: </w:t>
      </w:r>
    </w:p>
    <w:p w14:paraId="392519F4" w14:textId="0351E02B" w:rsidR="00432CF7" w:rsidRPr="001A123A" w:rsidRDefault="00C53A87" w:rsidP="495C1580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357E1CBF" w14:textId="3223E43F" w:rsidR="00432CF7" w:rsidRPr="001A123A" w:rsidRDefault="00432CF7" w:rsidP="2EF93BE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27817429" w:rsidRPr="001A123A">
        <w:rPr>
          <w:rFonts w:ascii="Arial" w:eastAsia="Arial" w:hAnsi="Arial" w:cs="Arial"/>
          <w:b/>
          <w:bCs/>
          <w:sz w:val="32"/>
          <w:szCs w:val="32"/>
        </w:rPr>
        <w:t>Them</w:t>
      </w:r>
      <w:r w:rsidR="528FDF71" w:rsidRPr="001A123A">
        <w:rPr>
          <w:rFonts w:ascii="Arial" w:eastAsia="Arial" w:hAnsi="Arial" w:cs="Arial"/>
          <w:b/>
          <w:bCs/>
          <w:sz w:val="32"/>
          <w:szCs w:val="32"/>
        </w:rPr>
        <w:t>a</w:t>
      </w:r>
      <w:r w:rsidR="27817429" w:rsidRPr="001A123A">
        <w:rPr>
          <w:rFonts w:ascii="Arial" w:eastAsia="Arial" w:hAnsi="Arial" w:cs="Arial"/>
          <w:b/>
          <w:bCs/>
          <w:sz w:val="32"/>
          <w:szCs w:val="32"/>
        </w:rPr>
        <w:t xml:space="preserve"> 2: </w:t>
      </w:r>
      <w:r w:rsidR="65804055" w:rsidRPr="001A123A">
        <w:rPr>
          <w:rFonts w:ascii="Arial" w:eastAsia="Arial" w:hAnsi="Arial" w:cs="Arial"/>
          <w:b/>
          <w:bCs/>
          <w:sz w:val="32"/>
          <w:szCs w:val="32"/>
        </w:rPr>
        <w:t>Trafnidiaeth a Symudedd</w:t>
      </w:r>
    </w:p>
    <w:p w14:paraId="2C60A711" w14:textId="746A070F" w:rsidR="00432CF7" w:rsidRPr="001A123A" w:rsidRDefault="00432CF7" w:rsidP="2EF93BE5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1CCA8752" w:rsidRPr="001A123A">
        <w:rPr>
          <w:rFonts w:ascii="Arial" w:eastAsia="Arial" w:hAnsi="Arial" w:cs="Arial"/>
          <w:sz w:val="32"/>
          <w:szCs w:val="32"/>
        </w:rPr>
        <w:t xml:space="preserve"> 1. </w:t>
      </w:r>
      <w:r w:rsidR="10FA9126" w:rsidRPr="001A123A">
        <w:rPr>
          <w:rFonts w:ascii="Arial" w:eastAsia="Arial" w:hAnsi="Arial" w:cs="Arial"/>
          <w:sz w:val="32"/>
          <w:szCs w:val="32"/>
        </w:rPr>
        <w:t>Ydych chi'n teimlo bod trafnidiaeth gyhoeddus yn ddibynadwy?</w:t>
      </w:r>
    </w:p>
    <w:p w14:paraId="4E811C9E" w14:textId="5B020511" w:rsidR="00432CF7" w:rsidRPr="001A123A" w:rsidRDefault="1CCA8752" w:rsidP="2EF93BE5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Y</w:t>
      </w:r>
      <w:r w:rsidR="4ACE3FFA" w:rsidRPr="001A123A">
        <w:rPr>
          <w:rFonts w:ascii="Arial" w:eastAsia="Arial" w:hAnsi="Arial" w:cs="Arial"/>
          <w:sz w:val="32"/>
          <w:szCs w:val="32"/>
        </w:rPr>
        <w:t>dw</w:t>
      </w:r>
      <w:r w:rsidRPr="001A123A">
        <w:rPr>
          <w:rFonts w:ascii="Arial" w:eastAsia="Arial" w:hAnsi="Arial" w:cs="Arial"/>
          <w:sz w:val="32"/>
          <w:szCs w:val="32"/>
        </w:rPr>
        <w:t xml:space="preserve">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45E8CE43" w:rsidRPr="001A123A">
        <w:rPr>
          <w:rFonts w:ascii="Arial" w:eastAsia="Arial" w:hAnsi="Arial" w:cs="Arial"/>
          <w:sz w:val="32"/>
          <w:szCs w:val="32"/>
        </w:rPr>
        <w:t>Weithiau</w:t>
      </w:r>
      <w:r w:rsidRPr="001A123A">
        <w:rPr>
          <w:rFonts w:ascii="Arial" w:eastAsia="Arial" w:hAnsi="Arial" w:cs="Arial"/>
          <w:sz w:val="32"/>
          <w:szCs w:val="32"/>
        </w:rPr>
        <w:t xml:space="preserve">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N</w:t>
      </w:r>
      <w:r w:rsidR="6E121102" w:rsidRPr="001A123A">
        <w:rPr>
          <w:rFonts w:ascii="Arial" w:eastAsia="Arial" w:hAnsi="Arial" w:cs="Arial"/>
          <w:sz w:val="32"/>
          <w:szCs w:val="32"/>
        </w:rPr>
        <w:t>ac Ydw</w:t>
      </w:r>
    </w:p>
    <w:p w14:paraId="57DD4FFB" w14:textId="7850E90D" w:rsidR="00432CF7" w:rsidRPr="001A123A" w:rsidRDefault="63A70D5F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="00432CF7" w:rsidRPr="001A123A">
        <w:rPr>
          <w:rFonts w:ascii="Arial" w:hAnsi="Arial" w:cs="Arial"/>
          <w:sz w:val="32"/>
          <w:szCs w:val="32"/>
        </w:rPr>
        <w:br/>
      </w:r>
    </w:p>
    <w:p w14:paraId="3DB87D29" w14:textId="1966FBF6" w:rsidR="00432CF7" w:rsidRPr="001A123A" w:rsidRDefault="1CCA8752" w:rsidP="3233DFD7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2. </w:t>
      </w:r>
      <w:r w:rsidR="05289C22" w:rsidRPr="001A123A">
        <w:rPr>
          <w:rFonts w:ascii="Arial" w:eastAsia="Arial" w:hAnsi="Arial" w:cs="Arial"/>
          <w:sz w:val="32"/>
          <w:szCs w:val="32"/>
        </w:rPr>
        <w:t>Ydych chi'n teimlo bod trafnidiaeth gyhoeddus yn fforddiadwy?</w:t>
      </w:r>
      <w:r w:rsidRPr="001A123A">
        <w:rPr>
          <w:rFonts w:ascii="Arial" w:eastAsia="Arial" w:hAnsi="Arial" w:cs="Arial"/>
          <w:sz w:val="32"/>
          <w:szCs w:val="32"/>
        </w:rPr>
        <w:t>?</w:t>
      </w:r>
    </w:p>
    <w:p w14:paraId="3E081711" w14:textId="0262F2A7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448352B7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48352B7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448352B7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48352B7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448352B7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48352B7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2D735940" w14:textId="327DAC31" w:rsidR="00432CF7" w:rsidRPr="001A123A" w:rsidRDefault="25F46C6D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Gallwch chi ddweud mwy?</w:t>
      </w: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B03EC5" w:rsidRPr="001A123A">
        <w:rPr>
          <w:rFonts w:ascii="Arial" w:eastAsia="Arial" w:hAnsi="Arial" w:cs="Arial"/>
          <w:sz w:val="32"/>
          <w:szCs w:val="32"/>
        </w:rPr>
        <w:t xml:space="preserve">____________________________________________________ </w:t>
      </w:r>
      <w:r w:rsidR="00B03EC5" w:rsidRPr="001A123A">
        <w:rPr>
          <w:rFonts w:ascii="Arial" w:eastAsia="Arial" w:hAnsi="Arial" w:cs="Arial"/>
          <w:sz w:val="32"/>
          <w:szCs w:val="32"/>
        </w:rPr>
        <w:lastRenderedPageBreak/>
        <w:t>________________________________________________________________________________________________________</w:t>
      </w:r>
      <w:r w:rsidRPr="001A123A">
        <w:rPr>
          <w:rFonts w:ascii="Arial" w:hAnsi="Arial" w:cs="Arial"/>
          <w:sz w:val="32"/>
          <w:szCs w:val="32"/>
        </w:rPr>
        <w:br/>
      </w:r>
    </w:p>
    <w:p w14:paraId="2E2F146C" w14:textId="4D98A2AF" w:rsidR="00432CF7" w:rsidRPr="001A123A" w:rsidRDefault="1CCA8752" w:rsidP="2EF93BE5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3. </w:t>
      </w:r>
      <w:r w:rsidR="54721124" w:rsidRPr="001A123A">
        <w:rPr>
          <w:rFonts w:ascii="Arial" w:eastAsia="Arial" w:hAnsi="Arial" w:cs="Arial"/>
          <w:sz w:val="32"/>
          <w:szCs w:val="32"/>
        </w:rPr>
        <w:t>Ydych chi'n teimlo bod ffyrdd yn eich cymuned yn cael eu cynnal yn dda?</w:t>
      </w:r>
    </w:p>
    <w:p w14:paraId="62FD64A4" w14:textId="4F374320" w:rsidR="00432CF7" w:rsidRPr="001A123A" w:rsidRDefault="4A4A6B2E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Nac Ydw </w:t>
      </w:r>
    </w:p>
    <w:p w14:paraId="566C4160" w14:textId="2D670C6C" w:rsidR="3C927CB4" w:rsidRPr="001A123A" w:rsidRDefault="4A4A6B2E" w:rsidP="495C1580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Gallwch chi ddweud mwy? </w:t>
      </w:r>
      <w:r w:rsidR="3C927CB4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="3C927CB4" w:rsidRPr="001A123A">
        <w:rPr>
          <w:rFonts w:ascii="Arial" w:hAnsi="Arial" w:cs="Arial"/>
          <w:sz w:val="32"/>
          <w:szCs w:val="32"/>
        </w:rPr>
        <w:br/>
      </w:r>
    </w:p>
    <w:p w14:paraId="56101198" w14:textId="3848FED3" w:rsidR="00432CF7" w:rsidRPr="001A123A" w:rsidRDefault="1CCA8752" w:rsidP="3233DFD7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4. </w:t>
      </w:r>
      <w:r w:rsidR="1DAF0A72" w:rsidRPr="001A123A">
        <w:rPr>
          <w:rFonts w:ascii="Arial" w:eastAsia="Arial" w:hAnsi="Arial" w:cs="Arial"/>
          <w:sz w:val="32"/>
          <w:szCs w:val="32"/>
        </w:rPr>
        <w:t>Ydych chi'n teimlo bod ffyrdd yn eich cymuned yn ddiogel?</w:t>
      </w:r>
    </w:p>
    <w:p w14:paraId="7C12D393" w14:textId="261E25A3" w:rsidR="00432CF7" w:rsidRPr="001A123A" w:rsidRDefault="7E98C345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79144824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79144824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79144824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79144824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79144824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79144824" w:rsidRPr="001A123A">
        <w:rPr>
          <w:rFonts w:ascii="Arial" w:eastAsia="Arial" w:hAnsi="Arial" w:cs="Arial"/>
          <w:sz w:val="32"/>
          <w:szCs w:val="32"/>
        </w:rPr>
        <w:t xml:space="preserve"> Nac Ydw </w:t>
      </w:r>
    </w:p>
    <w:p w14:paraId="7C1CD4FE" w14:textId="6DE7E76A" w:rsidR="00432CF7" w:rsidRPr="001A123A" w:rsidRDefault="79144824" w:rsidP="2EF93BE5">
      <w:pPr>
        <w:spacing w:line="360" w:lineRule="auto"/>
        <w:rPr>
          <w:rFonts w:ascii="Arial" w:eastAsia="MS Mincho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Gallwch chi ddweud mwy?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432CF7" w:rsidRPr="001A123A">
        <w:rPr>
          <w:rFonts w:ascii="Arial" w:hAnsi="Arial" w:cs="Arial"/>
          <w:sz w:val="32"/>
          <w:szCs w:val="32"/>
        </w:rPr>
        <w:br/>
      </w:r>
      <w:r w:rsidR="3954F893" w:rsidRPr="001A123A">
        <w:rPr>
          <w:rFonts w:ascii="Arial" w:eastAsia="Arial" w:hAnsi="Arial" w:cs="Arial"/>
          <w:b/>
          <w:bCs/>
          <w:sz w:val="32"/>
          <w:szCs w:val="32"/>
        </w:rPr>
        <w:t xml:space="preserve">A hoffech chi ddweud mwy am y thema </w:t>
      </w:r>
      <w:r w:rsidR="3FB32A80" w:rsidRPr="001A123A">
        <w:rPr>
          <w:rFonts w:ascii="Arial" w:eastAsia="Arial" w:hAnsi="Arial" w:cs="Arial"/>
          <w:b/>
          <w:bCs/>
          <w:sz w:val="32"/>
          <w:szCs w:val="32"/>
        </w:rPr>
        <w:t>yma</w:t>
      </w:r>
      <w:r w:rsidR="3954F893" w:rsidRPr="001A123A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5082259C" w14:textId="376B07ED" w:rsidR="00432CF7" w:rsidRPr="001A123A" w:rsidRDefault="7E18ED32" w:rsidP="3C927CB4">
      <w:pPr>
        <w:spacing w:line="360" w:lineRule="auto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Pynciau</w:t>
      </w:r>
      <w:r w:rsidR="3954F893" w:rsidRPr="001A123A">
        <w:rPr>
          <w:rFonts w:ascii="Arial" w:eastAsia="Arial" w:hAnsi="Arial" w:cs="Arial"/>
          <w:sz w:val="32"/>
          <w:szCs w:val="32"/>
        </w:rPr>
        <w:t xml:space="preserve"> sy'n berthnasol: fforddiadwyedd, dibynadwyedd a chysondeb gwasanaethau; cyrchfannau teithio; cerbydau </w:t>
      </w:r>
      <w:r w:rsidR="42DA3EBA" w:rsidRPr="001A123A">
        <w:rPr>
          <w:rFonts w:ascii="Arial" w:eastAsia="Arial" w:hAnsi="Arial" w:cs="Arial"/>
          <w:sz w:val="32"/>
          <w:szCs w:val="32"/>
        </w:rPr>
        <w:t xml:space="preserve">oed </w:t>
      </w:r>
      <w:r w:rsidR="42DA3EBA" w:rsidRPr="001A123A">
        <w:rPr>
          <w:rFonts w:ascii="Arial" w:eastAsia="Arial" w:hAnsi="Arial" w:cs="Arial"/>
          <w:sz w:val="32"/>
          <w:szCs w:val="32"/>
        </w:rPr>
        <w:lastRenderedPageBreak/>
        <w:t>gyfeillgar</w:t>
      </w:r>
      <w:r w:rsidR="3954F893" w:rsidRPr="001A123A">
        <w:rPr>
          <w:rFonts w:ascii="Arial" w:eastAsia="Arial" w:hAnsi="Arial" w:cs="Arial"/>
          <w:sz w:val="32"/>
          <w:szCs w:val="32"/>
        </w:rPr>
        <w:t>; gwasanaethau arbennig i bobl â namau; seddi blaenoriaeth; gyrrwyr trafnidiaeth; diogelwch a chyfforddusrwydd; mannau a gorsafoedd trafnidiaeth; trafnidiaeth gymunedol; tacsis; ffyrdd; cymwysedd gyrru; a pharcio.</w:t>
      </w: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Pr="001A123A">
        <w:rPr>
          <w:rFonts w:ascii="Arial" w:hAnsi="Arial" w:cs="Arial"/>
          <w:sz w:val="32"/>
          <w:szCs w:val="32"/>
        </w:rPr>
        <w:br/>
      </w:r>
      <w:r w:rsidR="4BD37505" w:rsidRPr="001A123A">
        <w:rPr>
          <w:rFonts w:ascii="Arial" w:eastAsia="Arial" w:hAnsi="Arial" w:cs="Arial"/>
          <w:sz w:val="32"/>
          <w:szCs w:val="32"/>
        </w:rPr>
        <w:t>Beth sy'n gweithio'n dda</w:t>
      </w:r>
      <w:r w:rsidR="4BD37505" w:rsidRPr="001A123A">
        <w:rPr>
          <w:rFonts w:ascii="Arial" w:eastAsia="MS Mincho" w:hAnsi="Arial" w:cs="Arial"/>
          <w:sz w:val="32"/>
          <w:szCs w:val="32"/>
        </w:rPr>
        <w:t>:</w:t>
      </w:r>
      <w:r w:rsidRPr="001A123A">
        <w:rPr>
          <w:rFonts w:ascii="Arial" w:hAnsi="Arial" w:cs="Arial"/>
          <w:sz w:val="32"/>
          <w:szCs w:val="32"/>
        </w:rPr>
        <w:br/>
      </w:r>
      <w:r w:rsidR="00C53A87" w:rsidRPr="00C53A87">
        <w:rPr>
          <w:rFonts w:ascii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hAnsi="Arial" w:cs="Arial"/>
          <w:sz w:val="32"/>
          <w:szCs w:val="32"/>
        </w:rPr>
        <w:br/>
        <w:t>____________________________________________________</w:t>
      </w:r>
    </w:p>
    <w:p w14:paraId="34BAC3F2" w14:textId="77777777" w:rsidR="00C53A87" w:rsidRDefault="00C53A87" w:rsidP="495C1580">
      <w:pPr>
        <w:spacing w:after="160" w:line="360" w:lineRule="auto"/>
        <w:rPr>
          <w:rFonts w:ascii="Arial" w:eastAsia="Arial" w:hAnsi="Arial" w:cs="Arial"/>
          <w:sz w:val="32"/>
          <w:szCs w:val="32"/>
        </w:rPr>
      </w:pPr>
    </w:p>
    <w:p w14:paraId="0D8DD437" w14:textId="0952802C" w:rsidR="0013418F" w:rsidRDefault="0E442DEC" w:rsidP="495C1580">
      <w:pPr>
        <w:spacing w:after="160"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allai gael ei wella</w:t>
      </w:r>
      <w:r w:rsidR="27817429" w:rsidRPr="001A123A">
        <w:rPr>
          <w:rFonts w:ascii="Arial" w:eastAsia="Arial" w:hAnsi="Arial" w:cs="Arial"/>
          <w:sz w:val="32"/>
          <w:szCs w:val="32"/>
        </w:rPr>
        <w:t>:</w:t>
      </w:r>
      <w:r w:rsidR="27817429" w:rsidRPr="001A123A">
        <w:rPr>
          <w:rFonts w:ascii="Arial" w:hAnsi="Arial" w:cs="Arial"/>
          <w:sz w:val="32"/>
          <w:szCs w:val="32"/>
        </w:rPr>
        <w:br/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46A24055" w14:textId="77777777" w:rsidR="00C53A87" w:rsidRPr="001A123A" w:rsidRDefault="00C53A87" w:rsidP="495C1580">
      <w:pPr>
        <w:spacing w:after="160"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1464D863" w14:textId="77777777" w:rsidR="00B03EC5" w:rsidRDefault="00B03EC5" w:rsidP="0013418F">
      <w:pPr>
        <w:spacing w:after="160"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29C695F7" w14:textId="77777777" w:rsidR="00B03EC5" w:rsidRDefault="00B03EC5" w:rsidP="0013418F">
      <w:pPr>
        <w:spacing w:after="160"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6037783B" w14:textId="7BCE05EF" w:rsidR="0013418F" w:rsidRPr="001A123A" w:rsidRDefault="27817429" w:rsidP="0013418F">
      <w:pPr>
        <w:spacing w:after="160"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lastRenderedPageBreak/>
        <w:t>Them</w:t>
      </w:r>
      <w:r w:rsidR="18B64A71" w:rsidRPr="001A123A">
        <w:rPr>
          <w:rFonts w:ascii="Arial" w:eastAsia="Arial" w:hAnsi="Arial" w:cs="Arial"/>
          <w:b/>
          <w:bCs/>
          <w:sz w:val="32"/>
          <w:szCs w:val="32"/>
        </w:rPr>
        <w:t>a</w:t>
      </w:r>
      <w:r w:rsidRPr="001A123A">
        <w:rPr>
          <w:rFonts w:ascii="Arial" w:eastAsia="Arial" w:hAnsi="Arial" w:cs="Arial"/>
          <w:b/>
          <w:bCs/>
          <w:sz w:val="32"/>
          <w:szCs w:val="32"/>
        </w:rPr>
        <w:t xml:space="preserve"> 3: </w:t>
      </w:r>
      <w:r w:rsidR="5406F0E9" w:rsidRPr="001A123A">
        <w:rPr>
          <w:rFonts w:ascii="Arial" w:eastAsia="Arial" w:hAnsi="Arial" w:cs="Arial"/>
          <w:b/>
          <w:bCs/>
          <w:sz w:val="32"/>
          <w:szCs w:val="32"/>
        </w:rPr>
        <w:t>Tai a Llety</w:t>
      </w:r>
      <w:r w:rsidRPr="001A123A">
        <w:rPr>
          <w:rFonts w:ascii="Arial" w:hAnsi="Arial" w:cs="Arial"/>
          <w:sz w:val="32"/>
          <w:szCs w:val="32"/>
        </w:rPr>
        <w:br/>
      </w:r>
    </w:p>
    <w:p w14:paraId="47158531" w14:textId="11936FDF" w:rsidR="00432CF7" w:rsidRPr="001A123A" w:rsidRDefault="1CCA8752" w:rsidP="0013418F">
      <w:pPr>
        <w:spacing w:after="160"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1. </w:t>
      </w:r>
      <w:r w:rsidR="7B039C9B" w:rsidRPr="001A123A">
        <w:rPr>
          <w:rFonts w:ascii="Arial" w:eastAsia="Arial" w:hAnsi="Arial" w:cs="Arial"/>
          <w:sz w:val="32"/>
          <w:szCs w:val="32"/>
        </w:rPr>
        <w:t>Ydych chi'n teimlo bod amrywiaeth o dai fforddiadwy yn eich cymuned?</w:t>
      </w:r>
    </w:p>
    <w:p w14:paraId="72E44007" w14:textId="0BE638E5" w:rsidR="00432CF7" w:rsidRPr="001A123A" w:rsidRDefault="1CCA8752" w:rsidP="3233DFD7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Y</w:t>
      </w:r>
      <w:r w:rsidR="1227F6E0" w:rsidRPr="001A123A">
        <w:rPr>
          <w:rFonts w:ascii="Arial" w:eastAsia="Arial" w:hAnsi="Arial" w:cs="Arial"/>
          <w:sz w:val="32"/>
          <w:szCs w:val="32"/>
        </w:rPr>
        <w:t>dw</w:t>
      </w:r>
      <w:r w:rsidRPr="001A123A">
        <w:rPr>
          <w:rFonts w:ascii="Arial" w:eastAsia="Arial" w:hAnsi="Arial" w:cs="Arial"/>
          <w:sz w:val="32"/>
          <w:szCs w:val="32"/>
        </w:rPr>
        <w:t xml:space="preserve">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39386F30" w:rsidRPr="001A123A">
        <w:rPr>
          <w:rFonts w:ascii="Arial" w:eastAsia="Arial" w:hAnsi="Arial" w:cs="Arial"/>
          <w:sz w:val="32"/>
          <w:szCs w:val="32"/>
        </w:rPr>
        <w:t>Weithiau</w:t>
      </w:r>
      <w:r w:rsidRPr="001A123A">
        <w:rPr>
          <w:rFonts w:ascii="Arial" w:eastAsia="Arial" w:hAnsi="Arial" w:cs="Arial"/>
          <w:sz w:val="32"/>
          <w:szCs w:val="32"/>
        </w:rPr>
        <w:t xml:space="preserve">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N</w:t>
      </w:r>
      <w:r w:rsidR="27969891" w:rsidRPr="001A123A">
        <w:rPr>
          <w:rFonts w:ascii="Arial" w:eastAsia="Arial" w:hAnsi="Arial" w:cs="Arial"/>
          <w:sz w:val="32"/>
          <w:szCs w:val="32"/>
        </w:rPr>
        <w:t>ac Ydw</w:t>
      </w:r>
    </w:p>
    <w:p w14:paraId="6EB59FDA" w14:textId="745F16B6" w:rsidR="00432CF7" w:rsidRPr="001A123A" w:rsidRDefault="3C936C65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5D613500" w:rsidRPr="001A123A">
        <w:rPr>
          <w:rFonts w:ascii="Arial" w:eastAsia="Arial" w:hAnsi="Arial" w:cs="Arial"/>
          <w:sz w:val="32"/>
          <w:szCs w:val="32"/>
        </w:rPr>
        <w:t>Gallwch chi ddweud mwy</w:t>
      </w:r>
      <w:r w:rsidRPr="001A123A">
        <w:rPr>
          <w:rFonts w:ascii="Arial" w:eastAsia="Arial" w:hAnsi="Arial" w:cs="Arial"/>
          <w:sz w:val="32"/>
          <w:szCs w:val="32"/>
        </w:rPr>
        <w:t>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="00432CF7" w:rsidRPr="001A123A">
        <w:rPr>
          <w:rFonts w:ascii="Arial" w:hAnsi="Arial" w:cs="Arial"/>
          <w:sz w:val="32"/>
          <w:szCs w:val="32"/>
        </w:rPr>
        <w:br/>
      </w:r>
    </w:p>
    <w:p w14:paraId="65B41032" w14:textId="5A193763" w:rsidR="00432CF7" w:rsidRPr="001A123A" w:rsidRDefault="1CCA8752" w:rsidP="3233DFD7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2. </w:t>
      </w:r>
      <w:r w:rsidR="61B92625" w:rsidRPr="001A123A">
        <w:rPr>
          <w:rFonts w:ascii="Arial" w:eastAsia="Arial" w:hAnsi="Arial" w:cs="Arial"/>
          <w:sz w:val="32"/>
          <w:szCs w:val="32"/>
        </w:rPr>
        <w:t>Ydych chi'n teimlo bod tai yn hygyrch?</w:t>
      </w:r>
    </w:p>
    <w:p w14:paraId="1C64418A" w14:textId="31D3AB2D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72AA16B9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72AA16B9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72AA16B9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72AA16B9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72AA16B9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72AA16B9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5DC5A11D" w14:textId="6E80957B" w:rsidR="00432CF7" w:rsidRDefault="7BD268EA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7C8A81B5" w14:textId="77777777" w:rsidR="00B03EC5" w:rsidRPr="001A123A" w:rsidRDefault="00B03EC5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14:paraId="5FA2E259" w14:textId="343BD782" w:rsidR="00432CF7" w:rsidRPr="001A123A" w:rsidRDefault="1CCA8752" w:rsidP="3233DFD7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3. </w:t>
      </w:r>
      <w:r w:rsidR="3DB3CED4" w:rsidRPr="001A123A">
        <w:rPr>
          <w:rFonts w:ascii="Arial" w:eastAsia="Arial" w:hAnsi="Arial" w:cs="Arial"/>
          <w:sz w:val="32"/>
          <w:szCs w:val="32"/>
        </w:rPr>
        <w:t>Ydych chi'n teimlo bod opsiynau tai â chymorth ar gael?</w:t>
      </w:r>
    </w:p>
    <w:p w14:paraId="5FB440C3" w14:textId="028F7387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555298A0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555298A0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555298A0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555298A0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555298A0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555298A0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33DD2263" w14:textId="3601F8B0" w:rsidR="00432CF7" w:rsidRPr="001A123A" w:rsidRDefault="5BB45F69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lastRenderedPageBreak/>
        <w:t xml:space="preserve"> 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2A98DE1A" w14:textId="77777777" w:rsidR="00B03EC5" w:rsidRDefault="00B03EC5" w:rsidP="495C1580">
      <w:pPr>
        <w:rPr>
          <w:rFonts w:ascii="Arial" w:eastAsia="Arial" w:hAnsi="Arial" w:cs="Arial"/>
          <w:b/>
          <w:bCs/>
          <w:sz w:val="32"/>
          <w:szCs w:val="32"/>
        </w:rPr>
      </w:pPr>
    </w:p>
    <w:p w14:paraId="0EFFBBA7" w14:textId="04AE37A1" w:rsidR="00432CF7" w:rsidRPr="001A123A" w:rsidRDefault="587E3E90" w:rsidP="495C1580">
      <w:pPr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t xml:space="preserve">A hoffech chi ddweud mwy am y thema </w:t>
      </w:r>
      <w:r w:rsidR="3C82748D" w:rsidRPr="001A123A">
        <w:rPr>
          <w:rFonts w:ascii="Arial" w:eastAsia="Arial" w:hAnsi="Arial" w:cs="Arial"/>
          <w:b/>
          <w:bCs/>
          <w:sz w:val="32"/>
          <w:szCs w:val="32"/>
        </w:rPr>
        <w:t>yma</w:t>
      </w:r>
      <w:r w:rsidRPr="001A123A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5FCA8E3D" w14:textId="173DE3D6" w:rsidR="00432CF7" w:rsidRDefault="7E18ED32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Pynciau</w:t>
      </w:r>
      <w:r w:rsidR="2B79261F" w:rsidRPr="001A123A">
        <w:rPr>
          <w:rFonts w:ascii="Arial" w:eastAsia="Arial" w:hAnsi="Arial" w:cs="Arial"/>
          <w:sz w:val="32"/>
          <w:szCs w:val="32"/>
        </w:rPr>
        <w:t xml:space="preserve"> sy'n berthnasol: fforddiadwyedd; mynediad i wasanaethau hanfodol; dyluniad a gosodiad; gallu i wneud addasiadau; cynnal a chadw; heneiddio yn y cartref; integreiddio cymunedol; amrywiaeth o opsiynau tai; a'r amgylchedd byw cyffredinol.</w:t>
      </w:r>
    </w:p>
    <w:p w14:paraId="24E6B425" w14:textId="77777777" w:rsidR="00C53A87" w:rsidRPr="001A123A" w:rsidRDefault="00C53A87" w:rsidP="2EF93BE5">
      <w:pPr>
        <w:spacing w:after="160"/>
        <w:rPr>
          <w:rFonts w:ascii="Arial" w:hAnsi="Arial" w:cs="Arial"/>
          <w:sz w:val="32"/>
          <w:szCs w:val="32"/>
        </w:rPr>
      </w:pPr>
    </w:p>
    <w:p w14:paraId="2D7BC235" w14:textId="0243BD24" w:rsidR="00432CF7" w:rsidRPr="001A123A" w:rsidRDefault="587E3E90" w:rsidP="2EF93BE5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sy'n gweithio'n dda:</w:t>
      </w:r>
    </w:p>
    <w:p w14:paraId="2FA50395" w14:textId="47BEB8A7" w:rsidR="00432CF7" w:rsidRPr="001A123A" w:rsidRDefault="27817429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2AD1BED2" w14:textId="77777777" w:rsidR="00C53A87" w:rsidRDefault="00C53A87" w:rsidP="2EF93BE5">
      <w:pPr>
        <w:spacing w:after="160"/>
        <w:rPr>
          <w:rFonts w:ascii="Arial" w:eastAsia="Arial" w:hAnsi="Arial" w:cs="Arial"/>
          <w:sz w:val="32"/>
          <w:szCs w:val="32"/>
        </w:rPr>
      </w:pPr>
    </w:p>
    <w:p w14:paraId="671B782A" w14:textId="5074C5B6" w:rsidR="00432CF7" w:rsidRPr="001A123A" w:rsidRDefault="523C93DA" w:rsidP="2EF93BE5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allai gael ei wella:</w:t>
      </w:r>
    </w:p>
    <w:p w14:paraId="37C35BF0" w14:textId="77777777" w:rsidR="00C53A87" w:rsidRDefault="27817429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  <w:lang w:val="de-DE"/>
        </w:rPr>
        <w:t xml:space="preserve"> </w:t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lastRenderedPageBreak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2266FDF5" w14:textId="77777777" w:rsidR="00C53A87" w:rsidRDefault="00C53A87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14:paraId="4C785425" w14:textId="4199B427" w:rsidR="00432CF7" w:rsidRPr="001A123A" w:rsidRDefault="27817429" w:rsidP="2EF93BE5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de-DE"/>
        </w:rPr>
      </w:pPr>
      <w:r w:rsidRPr="001A123A">
        <w:rPr>
          <w:rFonts w:ascii="Arial" w:eastAsia="Arial" w:hAnsi="Arial" w:cs="Arial"/>
          <w:sz w:val="32"/>
          <w:szCs w:val="32"/>
          <w:lang w:val="de-DE"/>
        </w:rPr>
        <w:t xml:space="preserve"> </w:t>
      </w:r>
      <w:r w:rsidRPr="001A123A">
        <w:rPr>
          <w:rFonts w:ascii="Arial" w:eastAsia="Arial" w:hAnsi="Arial" w:cs="Arial"/>
          <w:b/>
          <w:bCs/>
          <w:sz w:val="32"/>
          <w:szCs w:val="32"/>
          <w:lang w:val="de-DE"/>
        </w:rPr>
        <w:t>Them</w:t>
      </w:r>
      <w:r w:rsidR="1AB45343" w:rsidRPr="001A123A">
        <w:rPr>
          <w:rFonts w:ascii="Arial" w:eastAsia="Arial" w:hAnsi="Arial" w:cs="Arial"/>
          <w:b/>
          <w:bCs/>
          <w:sz w:val="32"/>
          <w:szCs w:val="32"/>
          <w:lang w:val="de-DE"/>
        </w:rPr>
        <w:t>a</w:t>
      </w:r>
      <w:r w:rsidRPr="001A123A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 4: </w:t>
      </w:r>
      <w:r w:rsidR="623E04C7" w:rsidRPr="001A123A">
        <w:rPr>
          <w:rFonts w:ascii="Arial" w:eastAsia="Arial" w:hAnsi="Arial" w:cs="Arial"/>
          <w:b/>
          <w:bCs/>
          <w:sz w:val="32"/>
          <w:szCs w:val="32"/>
          <w:lang w:val="de-DE"/>
        </w:rPr>
        <w:t>Cyfranogiad Cymdeithaso</w:t>
      </w:r>
      <w:r w:rsidR="6479A522" w:rsidRPr="001A123A">
        <w:rPr>
          <w:rFonts w:ascii="Arial" w:eastAsia="Arial" w:hAnsi="Arial" w:cs="Arial"/>
          <w:b/>
          <w:bCs/>
          <w:sz w:val="32"/>
          <w:szCs w:val="32"/>
          <w:lang w:val="de-DE"/>
        </w:rPr>
        <w:t>l</w:t>
      </w:r>
    </w:p>
    <w:p w14:paraId="4D968B87" w14:textId="604B034C" w:rsidR="00432CF7" w:rsidRPr="001A123A" w:rsidRDefault="7E98C345" w:rsidP="2EF93BE5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1. </w:t>
      </w:r>
      <w:r w:rsidR="2D50F15F" w:rsidRPr="001A123A">
        <w:rPr>
          <w:rFonts w:ascii="Arial" w:eastAsia="Arial" w:hAnsi="Arial" w:cs="Arial"/>
          <w:sz w:val="32"/>
          <w:szCs w:val="32"/>
        </w:rPr>
        <w:t>Ydych chi'n teimlo bod cyfleoedd i drigolion o bob oed gymryd rhan mewn gweithgareddau hamdden?</w:t>
      </w:r>
    </w:p>
    <w:p w14:paraId="78245DBB" w14:textId="1675440B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67E9DEE5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7E9DEE5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67E9DEE5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7E9DEE5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67E9DEE5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7E9DEE5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74AF3B5A" w14:textId="5973F5B8" w:rsidR="0013418F" w:rsidRDefault="42BCEF48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</w:t>
      </w:r>
      <w:r w:rsidR="3C936C65" w:rsidRPr="001A123A">
        <w:rPr>
          <w:rFonts w:ascii="Arial" w:eastAsia="Arial" w:hAnsi="Arial" w:cs="Arial"/>
          <w:sz w:val="32"/>
          <w:szCs w:val="32"/>
        </w:rPr>
        <w:t>?</w:t>
      </w:r>
      <w:r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1FA497E4" w14:textId="77777777" w:rsidR="00B03EC5" w:rsidRPr="001A123A" w:rsidRDefault="00B03EC5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14:paraId="780E6852" w14:textId="7BF1574E" w:rsidR="00432CF7" w:rsidRPr="001A123A" w:rsidRDefault="3C936C65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2. </w:t>
      </w:r>
      <w:r w:rsidR="111BC7B0" w:rsidRPr="001A123A">
        <w:rPr>
          <w:rFonts w:ascii="Arial" w:eastAsia="Arial" w:hAnsi="Arial" w:cs="Arial"/>
          <w:sz w:val="32"/>
          <w:szCs w:val="32"/>
        </w:rPr>
        <w:t>Ydych chi'n teimlo bod cyfleoedd i drigolion o bob oed gymryd rhan mewn gweithgareddau diwylliannol?</w:t>
      </w:r>
    </w:p>
    <w:p w14:paraId="5FE21259" w14:textId="76281722" w:rsidR="00432CF7" w:rsidRPr="001A123A" w:rsidRDefault="6B424334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059686D5" w14:textId="759A8D90" w:rsidR="00432CF7" w:rsidRPr="001A123A" w:rsidRDefault="3C5E646C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lastRenderedPageBreak/>
        <w:t xml:space="preserve">3. </w:t>
      </w:r>
      <w:r w:rsidR="7BEB822F" w:rsidRPr="001A123A">
        <w:rPr>
          <w:rFonts w:ascii="Arial" w:eastAsia="Arial" w:hAnsi="Arial" w:cs="Arial"/>
          <w:sz w:val="32"/>
          <w:szCs w:val="32"/>
        </w:rPr>
        <w:t>Ydych chi'n teimlo bod cyfleoedd i drigolion o bob oed gymryd rhan mewn gweithgareddau ysbrydol?</w:t>
      </w:r>
    </w:p>
    <w:p w14:paraId="5772C233" w14:textId="454988B5" w:rsidR="00432CF7" w:rsidRPr="001A123A" w:rsidRDefault="68DE3FB6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207DB22B" w14:textId="77777777" w:rsidR="00B03EC5" w:rsidRDefault="5FF70CCC" w:rsidP="495C1580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19F0326E" w14:textId="1DF0230F" w:rsidR="00432CF7" w:rsidRPr="001A123A" w:rsidRDefault="5FF70CCC" w:rsidP="495C1580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2B5CAF2B" w:rsidRPr="001A123A">
        <w:rPr>
          <w:rFonts w:ascii="Arial" w:eastAsia="Arial" w:hAnsi="Arial" w:cs="Arial"/>
          <w:b/>
          <w:bCs/>
          <w:sz w:val="32"/>
          <w:szCs w:val="32"/>
        </w:rPr>
        <w:t xml:space="preserve">A hoffech chi ddweud mwy am y thema </w:t>
      </w:r>
      <w:r w:rsidR="674FE205" w:rsidRPr="001A123A">
        <w:rPr>
          <w:rFonts w:ascii="Arial" w:eastAsia="Arial" w:hAnsi="Arial" w:cs="Arial"/>
          <w:b/>
          <w:bCs/>
          <w:sz w:val="32"/>
          <w:szCs w:val="32"/>
        </w:rPr>
        <w:t>yma</w:t>
      </w:r>
      <w:r w:rsidR="2B5CAF2B" w:rsidRPr="001A123A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6A29D221" w14:textId="22553745" w:rsidR="00432CF7" w:rsidRPr="001A123A" w:rsidRDefault="7E18ED32" w:rsidP="2EF93BE5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Pynciau</w:t>
      </w:r>
      <w:r w:rsidR="2B5CAF2B" w:rsidRPr="001A123A">
        <w:rPr>
          <w:rFonts w:ascii="Arial" w:eastAsia="Arial" w:hAnsi="Arial" w:cs="Arial"/>
          <w:sz w:val="32"/>
          <w:szCs w:val="32"/>
        </w:rPr>
        <w:t xml:space="preserve"> sy'n berthnasol: hygyrchedd digwyddiadau a gweithgareddau; fforddiadwyedd; amrywiaeth o ddigwyddiadau a gweithgareddau; cyfleusterau a lleoliadau; hyrwyddo a gwybodaeth am weithgareddau; mynd i'r afael ag unigrwydd; a hybu integreiddio cymunedol.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49E6C588" w:rsidRPr="001A123A">
        <w:rPr>
          <w:rFonts w:ascii="Arial" w:eastAsia="Arial" w:hAnsi="Arial" w:cs="Arial"/>
          <w:sz w:val="32"/>
          <w:szCs w:val="32"/>
        </w:rPr>
        <w:t>Beth sy'n gweithio'n dda:</w:t>
      </w:r>
    </w:p>
    <w:p w14:paraId="58125139" w14:textId="7C9DDB3A" w:rsidR="00432CF7" w:rsidRPr="001A123A" w:rsidRDefault="00C53A87" w:rsidP="495C1580">
      <w:pPr>
        <w:spacing w:after="160"/>
        <w:rPr>
          <w:rFonts w:ascii="Arial" w:eastAsia="Arial" w:hAnsi="Arial" w:cs="Arial"/>
          <w:sz w:val="32"/>
          <w:szCs w:val="32"/>
        </w:rPr>
      </w:pPr>
      <w:r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4AEBD8B4" w14:textId="77777777" w:rsidR="00C53A87" w:rsidRDefault="00C53A87" w:rsidP="2EF93BE5">
      <w:pPr>
        <w:spacing w:after="160"/>
        <w:rPr>
          <w:rFonts w:ascii="Arial" w:hAnsi="Arial" w:cs="Arial"/>
          <w:sz w:val="32"/>
          <w:szCs w:val="32"/>
        </w:rPr>
      </w:pPr>
    </w:p>
    <w:p w14:paraId="6A0770ED" w14:textId="77777777" w:rsidR="00B03EC5" w:rsidRDefault="00B03EC5" w:rsidP="495C1580">
      <w:pPr>
        <w:spacing w:after="160"/>
        <w:rPr>
          <w:rFonts w:ascii="Arial" w:eastAsia="Arial" w:hAnsi="Arial" w:cs="Arial"/>
          <w:sz w:val="32"/>
          <w:szCs w:val="32"/>
        </w:rPr>
      </w:pPr>
    </w:p>
    <w:p w14:paraId="7B86EEC6" w14:textId="77777777" w:rsidR="00B03EC5" w:rsidRDefault="00B03EC5" w:rsidP="495C1580">
      <w:pPr>
        <w:spacing w:after="160"/>
        <w:rPr>
          <w:rFonts w:ascii="Arial" w:eastAsia="Arial" w:hAnsi="Arial" w:cs="Arial"/>
          <w:sz w:val="32"/>
          <w:szCs w:val="32"/>
        </w:rPr>
      </w:pPr>
    </w:p>
    <w:p w14:paraId="0740B949" w14:textId="3A842B89" w:rsidR="00432CF7" w:rsidRPr="001A123A" w:rsidRDefault="5C2F8F9D" w:rsidP="495C1580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lastRenderedPageBreak/>
        <w:t>Beth allai gael ei wella:</w:t>
      </w:r>
    </w:p>
    <w:p w14:paraId="42EFAA29" w14:textId="77777777" w:rsidR="00C53A87" w:rsidRDefault="00C53A87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16CB0579" w14:textId="77777777" w:rsidR="00C53A87" w:rsidRDefault="00C53A87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14:paraId="5FEDEAD3" w14:textId="7F5FBC62" w:rsidR="00432CF7" w:rsidRPr="001A123A" w:rsidRDefault="79F9CAB2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t>Thema</w:t>
      </w:r>
      <w:r w:rsidR="27817429" w:rsidRPr="001A123A">
        <w:rPr>
          <w:rFonts w:ascii="Arial" w:eastAsia="Arial" w:hAnsi="Arial" w:cs="Arial"/>
          <w:b/>
          <w:bCs/>
          <w:sz w:val="32"/>
          <w:szCs w:val="32"/>
        </w:rPr>
        <w:t xml:space="preserve"> 5: </w:t>
      </w:r>
      <w:r w:rsidR="61529D11" w:rsidRPr="001A123A">
        <w:rPr>
          <w:rFonts w:ascii="Arial" w:eastAsia="Arial" w:hAnsi="Arial" w:cs="Arial"/>
          <w:b/>
          <w:bCs/>
          <w:sz w:val="32"/>
          <w:szCs w:val="32"/>
        </w:rPr>
        <w:t>Parch a Chynhwysiad Cymdeithasol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27817429"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3F574CFA" w14:textId="4DC81DE4" w:rsidR="00432CF7" w:rsidRPr="001A123A" w:rsidRDefault="1CCA8752" w:rsidP="3233DFD7">
      <w:pPr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1. </w:t>
      </w:r>
      <w:r w:rsidR="47C2B679" w:rsidRPr="001A123A">
        <w:rPr>
          <w:rFonts w:ascii="Arial" w:eastAsia="Arial" w:hAnsi="Arial" w:cs="Arial"/>
          <w:sz w:val="32"/>
          <w:szCs w:val="32"/>
        </w:rPr>
        <w:t>A oes rhaglenni a gwasanaethau sy'n hybu cysylltiadau rhwng cenedlaethau?</w:t>
      </w:r>
    </w:p>
    <w:p w14:paraId="7B173A7F" w14:textId="325DA13B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684B2D53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84B2D53" w:rsidRPr="001A123A">
        <w:rPr>
          <w:rFonts w:ascii="Arial" w:eastAsia="Arial" w:hAnsi="Arial" w:cs="Arial"/>
          <w:sz w:val="32"/>
          <w:szCs w:val="32"/>
        </w:rPr>
        <w:t xml:space="preserve"> </w:t>
      </w:r>
      <w:r w:rsidR="53073DA1" w:rsidRPr="001A123A">
        <w:rPr>
          <w:rFonts w:ascii="Arial" w:eastAsia="Arial" w:hAnsi="Arial" w:cs="Arial"/>
          <w:sz w:val="32"/>
          <w:szCs w:val="32"/>
        </w:rPr>
        <w:t>Oes</w:t>
      </w:r>
      <w:r w:rsidR="684B2D53" w:rsidRPr="001A123A">
        <w:rPr>
          <w:rFonts w:ascii="Arial" w:eastAsia="Arial" w:hAnsi="Arial" w:cs="Arial"/>
          <w:sz w:val="32"/>
          <w:szCs w:val="32"/>
        </w:rPr>
        <w:t xml:space="preserve">   </w:t>
      </w:r>
      <w:r w:rsidR="684B2D53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84B2D53" w:rsidRPr="001A123A">
        <w:rPr>
          <w:rFonts w:ascii="Arial" w:eastAsia="Arial" w:hAnsi="Arial" w:cs="Arial"/>
          <w:sz w:val="32"/>
          <w:szCs w:val="32"/>
        </w:rPr>
        <w:t xml:space="preserve"> Nac </w:t>
      </w:r>
      <w:r w:rsidR="0BEEC30E" w:rsidRPr="001A123A">
        <w:rPr>
          <w:rFonts w:ascii="Arial" w:eastAsia="Arial" w:hAnsi="Arial" w:cs="Arial"/>
          <w:sz w:val="32"/>
          <w:szCs w:val="32"/>
        </w:rPr>
        <w:t>Oes</w:t>
      </w:r>
    </w:p>
    <w:p w14:paraId="22C26F51" w14:textId="77777777" w:rsidR="00B03EC5" w:rsidRDefault="76B9F454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7CDFE0D3" w14:textId="77EB8E63" w:rsidR="00432CF7" w:rsidRPr="001A123A" w:rsidRDefault="3C936C65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Pr="001A123A">
        <w:rPr>
          <w:rFonts w:ascii="Arial" w:eastAsia="Arial" w:hAnsi="Arial" w:cs="Arial"/>
          <w:sz w:val="32"/>
          <w:szCs w:val="32"/>
        </w:rPr>
        <w:t xml:space="preserve">2. </w:t>
      </w:r>
      <w:r w:rsidR="345043AA" w:rsidRPr="001A123A">
        <w:rPr>
          <w:rFonts w:ascii="Arial" w:eastAsia="Arial" w:hAnsi="Arial" w:cs="Arial"/>
          <w:sz w:val="32"/>
          <w:szCs w:val="32"/>
        </w:rPr>
        <w:t>A oes rhaglenni a gwasanaethau sy'n hybu cysylltiadau diwylliannol?</w:t>
      </w:r>
    </w:p>
    <w:p w14:paraId="5B0AE510" w14:textId="7418FFCB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6D420B70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D420B70" w:rsidRPr="001A123A">
        <w:rPr>
          <w:rFonts w:ascii="Arial" w:eastAsia="Arial" w:hAnsi="Arial" w:cs="Arial"/>
          <w:sz w:val="32"/>
          <w:szCs w:val="32"/>
        </w:rPr>
        <w:t xml:space="preserve"> </w:t>
      </w:r>
      <w:r w:rsidR="42EBD20A" w:rsidRPr="001A123A">
        <w:rPr>
          <w:rFonts w:ascii="Arial" w:eastAsia="Arial" w:hAnsi="Arial" w:cs="Arial"/>
          <w:sz w:val="32"/>
          <w:szCs w:val="32"/>
        </w:rPr>
        <w:t>Oes</w:t>
      </w:r>
      <w:r w:rsidR="6D420B70" w:rsidRPr="001A123A">
        <w:rPr>
          <w:rFonts w:ascii="Arial" w:eastAsia="Arial" w:hAnsi="Arial" w:cs="Arial"/>
          <w:sz w:val="32"/>
          <w:szCs w:val="32"/>
        </w:rPr>
        <w:t xml:space="preserve">   </w:t>
      </w:r>
      <w:r w:rsidR="6D420B70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D420B70" w:rsidRPr="001A123A">
        <w:rPr>
          <w:rFonts w:ascii="Arial" w:eastAsia="Arial" w:hAnsi="Arial" w:cs="Arial"/>
          <w:sz w:val="32"/>
          <w:szCs w:val="32"/>
        </w:rPr>
        <w:t xml:space="preserve"> Nac </w:t>
      </w:r>
      <w:r w:rsidR="5EF6C6DC" w:rsidRPr="001A123A">
        <w:rPr>
          <w:rFonts w:ascii="Arial" w:eastAsia="Arial" w:hAnsi="Arial" w:cs="Arial"/>
          <w:sz w:val="32"/>
          <w:szCs w:val="32"/>
        </w:rPr>
        <w:t>Oes</w:t>
      </w:r>
    </w:p>
    <w:p w14:paraId="197225DD" w14:textId="4CFC78EA" w:rsidR="00432CF7" w:rsidRPr="001A123A" w:rsidRDefault="2ED4A1C9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lastRenderedPageBreak/>
        <w:t xml:space="preserve"> 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2A6B7E41" w14:textId="77777777" w:rsidR="00B03EC5" w:rsidRDefault="00B03EC5" w:rsidP="495C1580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31397924" w14:textId="77239080" w:rsidR="00432CF7" w:rsidRPr="001A123A" w:rsidRDefault="72A0878C" w:rsidP="495C1580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t xml:space="preserve">A hoffech chi ddweud mwy am y thema </w:t>
      </w:r>
      <w:r w:rsidR="674FE205" w:rsidRPr="001A123A">
        <w:rPr>
          <w:rFonts w:ascii="Arial" w:eastAsia="Arial" w:hAnsi="Arial" w:cs="Arial"/>
          <w:b/>
          <w:bCs/>
          <w:sz w:val="32"/>
          <w:szCs w:val="32"/>
        </w:rPr>
        <w:t>yma</w:t>
      </w:r>
      <w:r w:rsidRPr="001A123A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240CC553" w14:textId="63276612" w:rsidR="00432CF7" w:rsidRPr="001A123A" w:rsidRDefault="7E18ED32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Pynciau</w:t>
      </w:r>
      <w:r w:rsidR="72A0878C" w:rsidRPr="001A123A">
        <w:rPr>
          <w:rFonts w:ascii="Arial" w:eastAsia="Arial" w:hAnsi="Arial" w:cs="Arial"/>
          <w:sz w:val="32"/>
          <w:szCs w:val="32"/>
        </w:rPr>
        <w:t xml:space="preserve"> sy'n berthnasol: gwasanaethau parchus ac oed-gyfeillgar; delweddau cyhoeddus o heneiddio; rhyngweithiau teulu a rhwng cenedlaethau; addysg gyhoeddus; cynnwys cymunedol; a chynnwys economaidd.</w:t>
      </w:r>
      <w:r w:rsidR="254EAB38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6BB1E1EF" w:rsidRPr="001A123A">
        <w:rPr>
          <w:rFonts w:ascii="Arial" w:eastAsia="Arial" w:hAnsi="Arial" w:cs="Arial"/>
          <w:sz w:val="32"/>
          <w:szCs w:val="32"/>
        </w:rPr>
        <w:t>Beth sy'n gweithio'n dda:</w:t>
      </w:r>
    </w:p>
    <w:p w14:paraId="780A25DA" w14:textId="77777777" w:rsidR="00C53A87" w:rsidRDefault="27817429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303639EE" w14:textId="0F20CAA0" w:rsidR="00432CF7" w:rsidRPr="001A123A" w:rsidRDefault="00432CF7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27817429" w:rsidRPr="001A123A">
        <w:rPr>
          <w:rFonts w:ascii="Arial" w:eastAsia="Arial" w:hAnsi="Arial" w:cs="Arial"/>
          <w:sz w:val="32"/>
          <w:szCs w:val="32"/>
        </w:rPr>
        <w:t xml:space="preserve"> </w:t>
      </w:r>
      <w:r w:rsidRPr="001A123A">
        <w:rPr>
          <w:rFonts w:ascii="Arial" w:hAnsi="Arial" w:cs="Arial"/>
          <w:sz w:val="32"/>
          <w:szCs w:val="32"/>
        </w:rPr>
        <w:br/>
      </w:r>
      <w:r w:rsidR="011E3845" w:rsidRPr="001A123A">
        <w:rPr>
          <w:rFonts w:ascii="Arial" w:eastAsia="Arial" w:hAnsi="Arial" w:cs="Arial"/>
          <w:sz w:val="32"/>
          <w:szCs w:val="32"/>
        </w:rPr>
        <w:t>Beth allai gael ei wella:</w:t>
      </w:r>
    </w:p>
    <w:p w14:paraId="11340BF8" w14:textId="77777777" w:rsidR="00C53A87" w:rsidRDefault="00C53A87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48A565D9" w14:textId="78D751E9" w:rsidR="00432CF7" w:rsidRPr="001A123A" w:rsidRDefault="3C936C65" w:rsidP="3C927CB4">
      <w:pPr>
        <w:spacing w:line="360" w:lineRule="auto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lastRenderedPageBreak/>
        <w:t xml:space="preserve"> </w:t>
      </w:r>
      <w:r w:rsidR="33FD384A" w:rsidRPr="001A123A">
        <w:rPr>
          <w:rFonts w:ascii="Arial" w:eastAsia="Arial" w:hAnsi="Arial" w:cs="Arial"/>
          <w:b/>
          <w:bCs/>
          <w:sz w:val="32"/>
          <w:szCs w:val="32"/>
        </w:rPr>
        <w:t>Thema</w:t>
      </w:r>
      <w:r w:rsidRPr="001A123A">
        <w:rPr>
          <w:rFonts w:ascii="Arial" w:eastAsia="Arial" w:hAnsi="Arial" w:cs="Arial"/>
          <w:b/>
          <w:bCs/>
          <w:sz w:val="32"/>
          <w:szCs w:val="32"/>
        </w:rPr>
        <w:t xml:space="preserve"> 6: </w:t>
      </w:r>
      <w:r w:rsidR="53B23686" w:rsidRPr="001A123A">
        <w:rPr>
          <w:rFonts w:ascii="Arial" w:eastAsia="Arial" w:hAnsi="Arial" w:cs="Arial"/>
          <w:b/>
          <w:bCs/>
          <w:sz w:val="32"/>
          <w:szCs w:val="32"/>
        </w:rPr>
        <w:t>Cyfranogiad Dinasyddol a Chyflogaeth</w:t>
      </w:r>
    </w:p>
    <w:p w14:paraId="6F3DB63B" w14:textId="51BEC066" w:rsidR="1CCA8752" w:rsidRPr="001A123A" w:rsidRDefault="1CCA8752" w:rsidP="2EF93BE5">
      <w:pPr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1. </w:t>
      </w:r>
      <w:r w:rsidR="405E9EED" w:rsidRPr="001A123A">
        <w:rPr>
          <w:rFonts w:ascii="Arial" w:eastAsia="Arial" w:hAnsi="Arial" w:cs="Arial"/>
          <w:sz w:val="32"/>
          <w:szCs w:val="32"/>
        </w:rPr>
        <w:t>Ydych chi'n teimlo bod pobl hŷn yn cael eu hannog i gymryd rhan mewn penderfyniadau cymunedol?</w:t>
      </w:r>
    </w:p>
    <w:p w14:paraId="33A02756" w14:textId="51D58B23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23099AFA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23099AFA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23099AFA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23099AFA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23099AFA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23099AFA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12A38ABA" w14:textId="6E186FB6" w:rsidR="0013418F" w:rsidRPr="001A123A" w:rsidRDefault="34E04AFB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Pr="001A123A">
        <w:rPr>
          <w:rFonts w:ascii="Arial" w:hAnsi="Arial" w:cs="Arial"/>
          <w:sz w:val="32"/>
          <w:szCs w:val="32"/>
        </w:rPr>
        <w:br/>
      </w:r>
    </w:p>
    <w:p w14:paraId="5C557827" w14:textId="7646BBE7" w:rsidR="00432CF7" w:rsidRPr="001A123A" w:rsidRDefault="3C936C65" w:rsidP="3C927CB4">
      <w:pPr>
        <w:spacing w:line="360" w:lineRule="auto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2. </w:t>
      </w:r>
      <w:r w:rsidR="6AB4D689" w:rsidRPr="001A123A">
        <w:rPr>
          <w:rFonts w:ascii="Arial" w:eastAsia="Arial" w:hAnsi="Arial" w:cs="Arial"/>
          <w:sz w:val="32"/>
          <w:szCs w:val="32"/>
        </w:rPr>
        <w:t>Ydych chi'n teimlo bod pobl hŷn yn cael cyfle i weithio'n hyblyg?</w:t>
      </w:r>
    </w:p>
    <w:p w14:paraId="359BFE33" w14:textId="2F1436FB" w:rsidR="00432CF7" w:rsidRPr="001A123A" w:rsidRDefault="1CCA8752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CA2150B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0CA2150B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0CA2150B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0CA2150B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0CA2150B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0CA2150B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1719AE7C" w14:textId="3EF8D3D8" w:rsidR="00432CF7" w:rsidRPr="001A123A" w:rsidRDefault="67E81660" w:rsidP="2EF93BE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75AA53B6" w:rsidRPr="001A123A">
        <w:rPr>
          <w:rFonts w:ascii="Arial" w:eastAsia="Arial" w:hAnsi="Arial" w:cs="Arial"/>
          <w:b/>
          <w:bCs/>
          <w:sz w:val="32"/>
          <w:szCs w:val="32"/>
        </w:rPr>
        <w:t xml:space="preserve">A hoffech chi ddweud mwy am y thema </w:t>
      </w:r>
      <w:r w:rsidR="674FE205" w:rsidRPr="001A123A">
        <w:rPr>
          <w:rFonts w:ascii="Arial" w:eastAsia="Arial" w:hAnsi="Arial" w:cs="Arial"/>
          <w:b/>
          <w:bCs/>
          <w:sz w:val="32"/>
          <w:szCs w:val="32"/>
        </w:rPr>
        <w:t>yma</w:t>
      </w:r>
      <w:r w:rsidR="75AA53B6" w:rsidRPr="001A123A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20492E13" w14:textId="47C6B9D8" w:rsidR="00432CF7" w:rsidRPr="001A123A" w:rsidRDefault="7E18ED32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Pynciau</w:t>
      </w:r>
      <w:r w:rsidR="75AA53B6" w:rsidRPr="001A123A">
        <w:rPr>
          <w:rFonts w:ascii="Arial" w:eastAsia="Arial" w:hAnsi="Arial" w:cs="Arial"/>
          <w:sz w:val="32"/>
          <w:szCs w:val="32"/>
        </w:rPr>
        <w:t xml:space="preserve"> sy'n berthnasol: cyfleoedd gwirfoddoli; cyfleoedd cyflogaeth; hyfforddiant; hygyrchedd; cyfranogiad dinasyddol; cydnabyddiaeth o gyfraniadau gwerthfawr; entrepreneuraeth; a thâl.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lastRenderedPageBreak/>
        <w:t xml:space="preserve"> </w:t>
      </w:r>
      <w:r w:rsidR="00432CF7" w:rsidRPr="001A123A">
        <w:rPr>
          <w:rFonts w:ascii="Arial" w:hAnsi="Arial" w:cs="Arial"/>
          <w:sz w:val="32"/>
          <w:szCs w:val="32"/>
        </w:rPr>
        <w:br/>
      </w:r>
      <w:r w:rsidR="5714AF57" w:rsidRPr="001A123A">
        <w:rPr>
          <w:rFonts w:ascii="Arial" w:eastAsia="Arial" w:hAnsi="Arial" w:cs="Arial"/>
          <w:sz w:val="32"/>
          <w:szCs w:val="32"/>
        </w:rPr>
        <w:t>Beth sy'n gweithio'n dda:</w:t>
      </w:r>
    </w:p>
    <w:p w14:paraId="2A097133" w14:textId="5D5B4C2D" w:rsidR="00432CF7" w:rsidRPr="001A123A" w:rsidRDefault="492A3E02" w:rsidP="3C927CB4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671BB59B" w14:textId="77777777" w:rsidR="00C53A87" w:rsidRDefault="00C53A87" w:rsidP="2EF93BE5">
      <w:pPr>
        <w:spacing w:after="160"/>
        <w:rPr>
          <w:rFonts w:ascii="Arial" w:eastAsia="Arial" w:hAnsi="Arial" w:cs="Arial"/>
          <w:sz w:val="32"/>
          <w:szCs w:val="32"/>
        </w:rPr>
      </w:pPr>
    </w:p>
    <w:p w14:paraId="4CA1474C" w14:textId="4C800A65" w:rsidR="00432CF7" w:rsidRPr="001A123A" w:rsidRDefault="5B87D84F" w:rsidP="2EF93BE5">
      <w:pPr>
        <w:spacing w:after="1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allai gael ei wella:</w:t>
      </w:r>
    </w:p>
    <w:p w14:paraId="7ACBDC07" w14:textId="2D35EA95" w:rsidR="00432CF7" w:rsidRPr="001A123A" w:rsidRDefault="00C53A87" w:rsidP="3C927CB4">
      <w:pPr>
        <w:spacing w:line="360" w:lineRule="auto"/>
        <w:rPr>
          <w:rFonts w:ascii="Arial" w:hAnsi="Arial" w:cs="Arial"/>
          <w:sz w:val="32"/>
          <w:szCs w:val="32"/>
        </w:rPr>
      </w:pPr>
      <w:r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27817429"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433148EA" w14:textId="77777777" w:rsidR="00B03EC5" w:rsidRDefault="00B03EC5" w:rsidP="2EF93BE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616DB26C" w14:textId="6AE3E0BB" w:rsidR="00432CF7" w:rsidRPr="001A123A" w:rsidRDefault="4095F8E0" w:rsidP="2EF93BE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t>Thema</w:t>
      </w:r>
      <w:r w:rsidR="27817429" w:rsidRPr="001A123A">
        <w:rPr>
          <w:rFonts w:ascii="Arial" w:eastAsia="Arial" w:hAnsi="Arial" w:cs="Arial"/>
          <w:b/>
          <w:bCs/>
          <w:sz w:val="32"/>
          <w:szCs w:val="32"/>
        </w:rPr>
        <w:t xml:space="preserve"> 7: </w:t>
      </w:r>
      <w:r w:rsidR="08A1BE51" w:rsidRPr="001A123A">
        <w:rPr>
          <w:rFonts w:ascii="Arial" w:eastAsia="Arial" w:hAnsi="Arial" w:cs="Arial"/>
          <w:b/>
          <w:bCs/>
          <w:sz w:val="32"/>
          <w:szCs w:val="32"/>
        </w:rPr>
        <w:t>Cyfathrebu a Gwybodaeth</w:t>
      </w:r>
    </w:p>
    <w:p w14:paraId="06840664" w14:textId="42FEBFD7" w:rsidR="00B60DF5" w:rsidRPr="001A123A" w:rsidRDefault="07BD6E19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27817429" w:rsidRPr="001A123A">
        <w:rPr>
          <w:rFonts w:ascii="Arial" w:eastAsia="Arial" w:hAnsi="Arial" w:cs="Arial"/>
          <w:sz w:val="32"/>
          <w:szCs w:val="32"/>
        </w:rPr>
        <w:t xml:space="preserve"> 1. </w:t>
      </w:r>
      <w:r w:rsidR="00DC5724" w:rsidRPr="001A123A">
        <w:rPr>
          <w:rFonts w:ascii="Arial" w:eastAsia="Arial" w:hAnsi="Arial" w:cs="Arial"/>
          <w:sz w:val="32"/>
          <w:szCs w:val="32"/>
        </w:rPr>
        <w:t>Ydych chi'n ei chael hi'n hawdd cael mynediad at wybodaeth yn eich cymuned?</w:t>
      </w:r>
      <w:r w:rsidRPr="001A123A">
        <w:rPr>
          <w:rFonts w:ascii="Arial" w:hAnsi="Arial" w:cs="Arial"/>
          <w:sz w:val="32"/>
          <w:szCs w:val="32"/>
        </w:rPr>
        <w:br/>
      </w:r>
      <w:r w:rsidR="27817429" w:rsidRPr="001A123A">
        <w:rPr>
          <w:rFonts w:ascii="Arial" w:eastAsia="Arial" w:hAnsi="Arial" w:cs="Arial"/>
          <w:sz w:val="32"/>
          <w:szCs w:val="32"/>
        </w:rPr>
        <w:t xml:space="preserve"> </w:t>
      </w:r>
      <w:r w:rsidR="0E91E7C3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0E91E7C3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0E91E7C3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0E91E7C3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0E91E7C3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0E91E7C3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63E4FCA4" w14:textId="77777777" w:rsidR="00B03EC5" w:rsidRDefault="0B45287F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lastRenderedPageBreak/>
        <w:t xml:space="preserve"> Gallwch chi ddweud mwy?</w:t>
      </w:r>
      <w:r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</w:p>
    <w:p w14:paraId="3DFF0295" w14:textId="78CCCD18" w:rsidR="00B60DF5" w:rsidRPr="001A123A" w:rsidRDefault="0B45287F" w:rsidP="2EF93BE5">
      <w:pPr>
        <w:spacing w:line="360" w:lineRule="auto"/>
        <w:rPr>
          <w:rFonts w:ascii="Arial" w:eastAsia="Cambria" w:hAnsi="Arial" w:cs="Arial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/>
      </w:r>
      <w:r w:rsidR="5DAAF7F0" w:rsidRPr="001A123A">
        <w:rPr>
          <w:rFonts w:ascii="Arial" w:eastAsia="Arial" w:hAnsi="Arial" w:cs="Arial"/>
          <w:b/>
          <w:bCs/>
          <w:sz w:val="32"/>
          <w:szCs w:val="32"/>
        </w:rPr>
        <w:t xml:space="preserve">A hoffech chi ddweud mwy am y thema </w:t>
      </w:r>
      <w:r w:rsidR="674FE205" w:rsidRPr="001A123A">
        <w:rPr>
          <w:rFonts w:ascii="Arial" w:eastAsia="Arial" w:hAnsi="Arial" w:cs="Arial"/>
          <w:b/>
          <w:bCs/>
          <w:sz w:val="32"/>
          <w:szCs w:val="32"/>
        </w:rPr>
        <w:t>yma</w:t>
      </w:r>
      <w:r w:rsidR="5DAAF7F0" w:rsidRPr="001A123A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01581E0A" w14:textId="67926C54" w:rsidR="00B60DF5" w:rsidRPr="001A123A" w:rsidRDefault="7E18ED32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Pynciau</w:t>
      </w:r>
      <w:r w:rsidR="5DAAF7F0" w:rsidRPr="001A123A">
        <w:rPr>
          <w:rFonts w:ascii="Arial" w:eastAsia="Arial" w:hAnsi="Arial" w:cs="Arial"/>
          <w:sz w:val="32"/>
          <w:szCs w:val="32"/>
        </w:rPr>
        <w:t xml:space="preserve"> sy'n berthnasol: hygyrchedd cyfryngau ysgrifenedig a darllededig (post, ffôn, teledu); dibynadwyedd a chyrhaeddiad gwybodaeth; dosbarthu yn agos at y cartref a lleoedd gweithgarwch arferol; argaeledd canolfan un-stop; cyfathrebu llafar; gwybodaeth wedi'i hargraffu; iaith syml; cyfathrebu awtomataidd a chyfarpar; a mynediad i gyfrifiadur a rhyngrwyd.</w:t>
      </w:r>
      <w:r w:rsidR="07BD6E19"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="07BD6E19" w:rsidRPr="001A123A">
        <w:rPr>
          <w:rFonts w:ascii="Arial" w:hAnsi="Arial" w:cs="Arial"/>
          <w:sz w:val="32"/>
          <w:szCs w:val="32"/>
        </w:rPr>
        <w:br/>
      </w:r>
      <w:r w:rsidR="2CA5BE65" w:rsidRPr="001A123A">
        <w:rPr>
          <w:rFonts w:ascii="Arial" w:eastAsia="Arial" w:hAnsi="Arial" w:cs="Arial"/>
          <w:sz w:val="32"/>
          <w:szCs w:val="32"/>
        </w:rPr>
        <w:t>Beth sy'n gweithio'n dda:</w:t>
      </w:r>
    </w:p>
    <w:p w14:paraId="541774AD" w14:textId="77777777" w:rsidR="00C53A87" w:rsidRDefault="27817429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7BD6E19" w:rsidRPr="001A123A">
        <w:rPr>
          <w:rFonts w:ascii="Arial" w:hAnsi="Arial" w:cs="Arial"/>
          <w:sz w:val="32"/>
          <w:szCs w:val="32"/>
        </w:rPr>
        <w:br/>
      </w: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7BD6E19" w:rsidRPr="001A123A">
        <w:rPr>
          <w:rFonts w:ascii="Arial" w:hAnsi="Arial" w:cs="Arial"/>
          <w:sz w:val="32"/>
          <w:szCs w:val="32"/>
        </w:rPr>
        <w:br/>
      </w:r>
    </w:p>
    <w:p w14:paraId="1064A79F" w14:textId="3F4EFB9C" w:rsidR="00B60DF5" w:rsidRPr="001A123A" w:rsidRDefault="74142153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allai gael ei wella:</w:t>
      </w:r>
    </w:p>
    <w:p w14:paraId="70336266" w14:textId="107C7371" w:rsidR="0013418F" w:rsidRDefault="00C53A87" w:rsidP="2EF93BE5">
      <w:pPr>
        <w:spacing w:line="360" w:lineRule="auto"/>
        <w:rPr>
          <w:rFonts w:ascii="Arial" w:hAnsi="Arial" w:cs="Arial"/>
          <w:sz w:val="32"/>
          <w:szCs w:val="32"/>
        </w:rPr>
      </w:pPr>
      <w:r w:rsidRPr="00C53A87">
        <w:rPr>
          <w:rFonts w:ascii="Arial" w:hAnsi="Arial" w:cs="Arial"/>
          <w:sz w:val="32"/>
          <w:szCs w:val="32"/>
        </w:rPr>
        <w:t>____________________________________________________</w:t>
      </w:r>
      <w:r w:rsidRPr="00C53A87">
        <w:rPr>
          <w:rFonts w:ascii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hAnsi="Arial" w:cs="Arial"/>
          <w:sz w:val="32"/>
          <w:szCs w:val="32"/>
        </w:rPr>
        <w:lastRenderedPageBreak/>
        <w:t>____________________________________________________</w:t>
      </w:r>
      <w:r w:rsidRPr="00C53A87">
        <w:rPr>
          <w:rFonts w:ascii="Arial" w:hAnsi="Arial" w:cs="Arial"/>
          <w:sz w:val="32"/>
          <w:szCs w:val="32"/>
        </w:rPr>
        <w:br/>
        <w:t>____________________________________________________</w:t>
      </w:r>
    </w:p>
    <w:p w14:paraId="3DCC2CF3" w14:textId="77777777" w:rsidR="00C53A87" w:rsidRPr="001A123A" w:rsidRDefault="00C53A87" w:rsidP="2EF93BE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707F87CA" w14:textId="42E8989C" w:rsidR="00B60DF5" w:rsidRPr="001A123A" w:rsidRDefault="004C8D18" w:rsidP="2EF93BE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t>Thema</w:t>
      </w:r>
      <w:r w:rsidR="27817429" w:rsidRPr="001A123A">
        <w:rPr>
          <w:rFonts w:ascii="Arial" w:eastAsia="Arial" w:hAnsi="Arial" w:cs="Arial"/>
          <w:b/>
          <w:bCs/>
          <w:sz w:val="32"/>
          <w:szCs w:val="32"/>
        </w:rPr>
        <w:t xml:space="preserve"> 8: </w:t>
      </w:r>
      <w:r w:rsidR="05A2291B" w:rsidRPr="001A123A">
        <w:rPr>
          <w:rFonts w:ascii="Arial" w:eastAsia="Arial" w:hAnsi="Arial" w:cs="Arial"/>
          <w:b/>
          <w:bCs/>
          <w:sz w:val="32"/>
          <w:szCs w:val="32"/>
        </w:rPr>
        <w:t>Cymorth Cymunedol a Gwasanaethau Iechyd</w:t>
      </w:r>
    </w:p>
    <w:p w14:paraId="37AB1E56" w14:textId="372D679D" w:rsidR="00B60DF5" w:rsidRPr="001A123A" w:rsidRDefault="27817429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1. </w:t>
      </w:r>
      <w:r w:rsidR="24854306" w:rsidRPr="001A123A">
        <w:rPr>
          <w:rFonts w:ascii="Arial" w:eastAsia="Arial" w:hAnsi="Arial" w:cs="Arial"/>
          <w:sz w:val="32"/>
          <w:szCs w:val="32"/>
        </w:rPr>
        <w:t>Ydych chi'n teimlo bod gwasanaethau gofal iechyd yn hygyrch?</w:t>
      </w:r>
      <w:r w:rsidR="07BD6E19" w:rsidRPr="001A123A">
        <w:rPr>
          <w:rFonts w:ascii="Arial" w:hAnsi="Arial" w:cs="Arial"/>
          <w:sz w:val="32"/>
          <w:szCs w:val="32"/>
        </w:rPr>
        <w:br/>
      </w: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4E548101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E548101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4E548101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E548101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4E548101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4E548101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4B5E3E50" w14:textId="07E44219" w:rsidR="0013418F" w:rsidRPr="001A123A" w:rsidRDefault="495C01CB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Pr="001A123A">
        <w:rPr>
          <w:rFonts w:ascii="Arial" w:hAnsi="Arial" w:cs="Arial"/>
          <w:sz w:val="32"/>
          <w:szCs w:val="32"/>
        </w:rPr>
        <w:br/>
      </w:r>
      <w:r w:rsidR="00B03EC5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Pr="001A123A">
        <w:rPr>
          <w:rFonts w:ascii="Arial" w:hAnsi="Arial" w:cs="Arial"/>
          <w:sz w:val="32"/>
          <w:szCs w:val="32"/>
        </w:rPr>
        <w:br/>
      </w:r>
    </w:p>
    <w:p w14:paraId="34D074F9" w14:textId="7E52D910" w:rsidR="00B60DF5" w:rsidRPr="001A123A" w:rsidRDefault="3C936C65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2. </w:t>
      </w:r>
      <w:r w:rsidR="02F239DD" w:rsidRPr="001A123A">
        <w:rPr>
          <w:rFonts w:ascii="Arial" w:eastAsia="Arial" w:hAnsi="Arial" w:cs="Arial"/>
          <w:sz w:val="32"/>
          <w:szCs w:val="32"/>
        </w:rPr>
        <w:t>Ydych chi'n teimlo bod gwasanaethau cymdeithasol yn hygyrch?</w:t>
      </w:r>
      <w:r w:rsidR="495C01CB" w:rsidRPr="001A123A">
        <w:rPr>
          <w:rFonts w:ascii="Arial" w:hAnsi="Arial" w:cs="Arial"/>
          <w:sz w:val="32"/>
          <w:szCs w:val="32"/>
        </w:rPr>
        <w:br/>
      </w:r>
      <w:r w:rsidR="600B574A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00B574A" w:rsidRPr="001A123A">
        <w:rPr>
          <w:rFonts w:ascii="Arial" w:eastAsia="Arial" w:hAnsi="Arial" w:cs="Arial"/>
          <w:sz w:val="32"/>
          <w:szCs w:val="32"/>
        </w:rPr>
        <w:t xml:space="preserve"> Ydw   </w:t>
      </w:r>
      <w:r w:rsidR="600B574A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00B574A" w:rsidRPr="001A123A">
        <w:rPr>
          <w:rFonts w:ascii="Arial" w:eastAsia="Arial" w:hAnsi="Arial" w:cs="Arial"/>
          <w:sz w:val="32"/>
          <w:szCs w:val="32"/>
        </w:rPr>
        <w:t xml:space="preserve"> Weithiau   </w:t>
      </w:r>
      <w:r w:rsidR="600B574A" w:rsidRPr="001A123A">
        <w:rPr>
          <w:rFonts w:ascii="Segoe UI Symbol" w:eastAsia="Arial" w:hAnsi="Segoe UI Symbol" w:cs="Segoe UI Symbol"/>
          <w:sz w:val="32"/>
          <w:szCs w:val="32"/>
        </w:rPr>
        <w:t>☐</w:t>
      </w:r>
      <w:r w:rsidR="600B574A" w:rsidRPr="001A123A">
        <w:rPr>
          <w:rFonts w:ascii="Arial" w:eastAsia="Arial" w:hAnsi="Arial" w:cs="Arial"/>
          <w:sz w:val="32"/>
          <w:szCs w:val="32"/>
        </w:rPr>
        <w:t xml:space="preserve"> Nac Ydw</w:t>
      </w:r>
    </w:p>
    <w:p w14:paraId="612D7A6D" w14:textId="77777777" w:rsidR="00B03EC5" w:rsidRDefault="600B574A" w:rsidP="3C927CB4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Gallwch chi ddweud mwy?</w:t>
      </w:r>
      <w:r w:rsidRPr="001A123A">
        <w:rPr>
          <w:rFonts w:ascii="Arial" w:hAnsi="Arial" w:cs="Arial"/>
          <w:sz w:val="32"/>
          <w:szCs w:val="32"/>
        </w:rPr>
        <w:br/>
      </w:r>
      <w:r w:rsidR="33FB7369" w:rsidRPr="001A123A">
        <w:rPr>
          <w:rFonts w:ascii="Arial" w:eastAsia="Arial" w:hAnsi="Arial" w:cs="Arial"/>
          <w:sz w:val="32"/>
          <w:szCs w:val="32"/>
        </w:rPr>
        <w:t>____________________________________________________ ________________________________________________________________________________________________________</w:t>
      </w:r>
      <w:r w:rsidRPr="001A123A">
        <w:rPr>
          <w:rFonts w:ascii="Arial" w:hAnsi="Arial" w:cs="Arial"/>
          <w:sz w:val="32"/>
          <w:szCs w:val="32"/>
        </w:rPr>
        <w:br/>
      </w:r>
      <w:r w:rsidR="3C936C65" w:rsidRPr="001A123A">
        <w:rPr>
          <w:rFonts w:ascii="Arial" w:eastAsia="Arial" w:hAnsi="Arial" w:cs="Arial"/>
          <w:sz w:val="32"/>
          <w:szCs w:val="32"/>
        </w:rPr>
        <w:t xml:space="preserve"> </w:t>
      </w:r>
      <w:r w:rsidRPr="001A123A">
        <w:rPr>
          <w:rFonts w:ascii="Arial" w:hAnsi="Arial" w:cs="Arial"/>
          <w:sz w:val="32"/>
          <w:szCs w:val="32"/>
        </w:rPr>
        <w:br/>
      </w:r>
    </w:p>
    <w:p w14:paraId="0BA82AE4" w14:textId="54EB47C7" w:rsidR="00B60DF5" w:rsidRPr="001A123A" w:rsidRDefault="38D4D120" w:rsidP="3C927CB4">
      <w:pPr>
        <w:spacing w:line="360" w:lineRule="auto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A hoffech chi ddweud mwy am y thema </w:t>
      </w:r>
      <w:r w:rsidR="674FE205" w:rsidRPr="001A123A">
        <w:rPr>
          <w:rFonts w:ascii="Arial" w:eastAsia="Arial" w:hAnsi="Arial" w:cs="Arial"/>
          <w:b/>
          <w:bCs/>
          <w:sz w:val="32"/>
          <w:szCs w:val="32"/>
        </w:rPr>
        <w:t>yma</w:t>
      </w:r>
      <w:r w:rsidRPr="001A123A"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0A77EB8B" w14:textId="37484DF4" w:rsidR="00B60DF5" w:rsidRPr="001A123A" w:rsidRDefault="3C936C65" w:rsidP="2EF93BE5">
      <w:pPr>
        <w:spacing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7E18ED32" w:rsidRPr="001A123A">
        <w:rPr>
          <w:rFonts w:ascii="Arial" w:eastAsia="Arial" w:hAnsi="Arial" w:cs="Arial"/>
          <w:sz w:val="32"/>
          <w:szCs w:val="32"/>
        </w:rPr>
        <w:t>Pynciau</w:t>
      </w:r>
      <w:r w:rsidR="62B1F34F" w:rsidRPr="001A123A">
        <w:rPr>
          <w:rFonts w:ascii="Arial" w:eastAsia="Arial" w:hAnsi="Arial" w:cs="Arial"/>
          <w:sz w:val="32"/>
          <w:szCs w:val="32"/>
        </w:rPr>
        <w:t xml:space="preserve"> sy'n berthnasol: hygyrchedd gwasanaethau; eglurder a hygyrchedd gwybodaeth am wasanaethau iechyd a chymdeithasol; argaeledd a digonoldeb cynnig gwasanaethau; gwasanaethau gofal cartref; cymorth gwirfoddol; a chynllunio a gofal argyfwng.</w:t>
      </w:r>
    </w:p>
    <w:p w14:paraId="69181161" w14:textId="36D1D1B5" w:rsidR="00B60DF5" w:rsidRPr="001A123A" w:rsidRDefault="27817429" w:rsidP="2EF93BE5">
      <w:pPr>
        <w:spacing w:after="16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  <w:r w:rsidR="07BD6E19" w:rsidRPr="001A123A">
        <w:rPr>
          <w:rFonts w:ascii="Arial" w:hAnsi="Arial" w:cs="Arial"/>
          <w:sz w:val="32"/>
          <w:szCs w:val="32"/>
        </w:rPr>
        <w:br/>
      </w:r>
      <w:r w:rsidR="7E36164A" w:rsidRPr="001A123A">
        <w:rPr>
          <w:rFonts w:ascii="Arial" w:eastAsia="Arial" w:hAnsi="Arial" w:cs="Arial"/>
          <w:sz w:val="32"/>
          <w:szCs w:val="32"/>
        </w:rPr>
        <w:t>Beth sy'n gweithio'n dda:</w:t>
      </w:r>
    </w:p>
    <w:p w14:paraId="47306460" w14:textId="72A76604" w:rsidR="429EB41A" w:rsidRDefault="00C53A87" w:rsidP="429EB41A">
      <w:pPr>
        <w:spacing w:after="160"/>
        <w:rPr>
          <w:rFonts w:ascii="Arial" w:eastAsia="Arial" w:hAnsi="Arial" w:cs="Arial"/>
          <w:sz w:val="32"/>
          <w:szCs w:val="32"/>
        </w:rPr>
      </w:pPr>
      <w:r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0FF6B991" w14:textId="77777777" w:rsidR="00C53A87" w:rsidRPr="001A123A" w:rsidRDefault="00C53A87" w:rsidP="429EB41A">
      <w:pPr>
        <w:spacing w:after="160"/>
        <w:rPr>
          <w:rFonts w:ascii="Arial" w:eastAsia="Arial" w:hAnsi="Arial" w:cs="Arial"/>
          <w:sz w:val="32"/>
          <w:szCs w:val="32"/>
        </w:rPr>
      </w:pPr>
    </w:p>
    <w:p w14:paraId="24A97D8C" w14:textId="3E40B7C4" w:rsidR="00B60DF5" w:rsidRPr="001A123A" w:rsidRDefault="50DB79E3" w:rsidP="429EB41A">
      <w:pPr>
        <w:spacing w:after="160" w:line="360" w:lineRule="auto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allai gael ei wella:</w:t>
      </w:r>
      <w:r w:rsidR="07BD6E19" w:rsidRPr="001A123A">
        <w:rPr>
          <w:rFonts w:ascii="Arial" w:hAnsi="Arial" w:cs="Arial"/>
          <w:sz w:val="32"/>
          <w:szCs w:val="32"/>
        </w:rPr>
        <w:br/>
      </w:r>
      <w:r w:rsidR="00C53A87" w:rsidRPr="00C53A87">
        <w:rPr>
          <w:rFonts w:ascii="Arial" w:eastAsia="Arial" w:hAnsi="Arial" w:cs="Arial"/>
          <w:sz w:val="32"/>
          <w:szCs w:val="32"/>
        </w:rPr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________________________________________________________________________________________________________</w:t>
      </w:r>
      <w:r w:rsidR="00C53A87" w:rsidRPr="00C53A87">
        <w:rPr>
          <w:rFonts w:ascii="Arial" w:eastAsia="Arial" w:hAnsi="Arial" w:cs="Arial"/>
          <w:sz w:val="32"/>
          <w:szCs w:val="32"/>
        </w:rPr>
        <w:br/>
        <w:t>____________________________________________________</w:t>
      </w:r>
    </w:p>
    <w:p w14:paraId="09A650FB" w14:textId="1746605B" w:rsidR="00B60DF5" w:rsidRPr="001A123A" w:rsidRDefault="07BD6E19" w:rsidP="3C927CB4">
      <w:pPr>
        <w:rPr>
          <w:rFonts w:ascii="Arial" w:hAnsi="Arial" w:cs="Arial"/>
          <w:sz w:val="32"/>
          <w:szCs w:val="32"/>
        </w:rPr>
      </w:pPr>
      <w:r w:rsidRPr="001A123A">
        <w:rPr>
          <w:rFonts w:ascii="Arial" w:hAnsi="Arial" w:cs="Arial"/>
          <w:sz w:val="32"/>
          <w:szCs w:val="32"/>
        </w:rPr>
        <w:br w:type="page"/>
      </w:r>
    </w:p>
    <w:p w14:paraId="681F57F8" w14:textId="0D4E4361" w:rsidR="2507EAD0" w:rsidRPr="001A123A" w:rsidRDefault="2507EAD0" w:rsidP="429EB41A">
      <w:pPr>
        <w:pStyle w:val="Title"/>
        <w:pBdr>
          <w:bottom w:val="single" w:sz="8" w:space="4" w:color="4472C4"/>
        </w:pBdr>
        <w:rPr>
          <w:rFonts w:ascii="Arial" w:eastAsia="Arial" w:hAnsi="Arial" w:cs="Arial"/>
          <w:b/>
          <w:bCs/>
          <w:color w:val="323E4F"/>
          <w:sz w:val="32"/>
          <w:szCs w:val="32"/>
        </w:rPr>
      </w:pPr>
      <w:r w:rsidRPr="001A123A">
        <w:rPr>
          <w:rFonts w:ascii="Arial" w:eastAsia="Arial" w:hAnsi="Arial" w:cs="Arial"/>
          <w:b/>
          <w:bCs/>
          <w:color w:val="323E4F"/>
          <w:sz w:val="32"/>
          <w:szCs w:val="32"/>
        </w:rPr>
        <w:lastRenderedPageBreak/>
        <w:t>Cwestiynau Monitro Cydraddoldeb</w:t>
      </w:r>
    </w:p>
    <w:p w14:paraId="138C13EB" w14:textId="3ADDB022" w:rsidR="2507EAD0" w:rsidRPr="001A123A" w:rsidRDefault="2507EAD0" w:rsidP="429EB41A">
      <w:pPr>
        <w:spacing w:before="209"/>
        <w:ind w:right="-514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>Nid oes rhaid i chi ateb y cwestiynau hyn.  Maent yn ein helpu i wirio ein bod wedi casglu barn ystod eang o bobl sy’n adlewyrchu'r boblogaeth yng Ngheredigion. Bydd y wybodaeth yn cael ei defnyddio ar gyfer dadansoddi ystadegol yn unig.</w:t>
      </w:r>
    </w:p>
    <w:p w14:paraId="190E54C4" w14:textId="3F97BAFB" w:rsidR="2507EAD0" w:rsidRPr="001A123A" w:rsidRDefault="2507EAD0" w:rsidP="429EB41A">
      <w:pPr>
        <w:pStyle w:val="ListParagraph"/>
        <w:numPr>
          <w:ilvl w:val="0"/>
          <w:numId w:val="38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yw eich oedran?</w:t>
      </w:r>
    </w:p>
    <w:p w14:paraId="14273407" w14:textId="5ABC8FA6" w:rsidR="2507EAD0" w:rsidRPr="001A123A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0-15</w:t>
      </w:r>
      <w:r w:rsidRPr="001A123A">
        <w:rPr>
          <w:rFonts w:ascii="Arial" w:hAnsi="Arial" w:cs="Arial"/>
          <w:sz w:val="32"/>
          <w:szCs w:val="32"/>
        </w:rPr>
        <w:tab/>
      </w:r>
    </w:p>
    <w:p w14:paraId="7732398B" w14:textId="0BD57299" w:rsidR="2507EAD0" w:rsidRPr="001A123A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16-24</w:t>
      </w:r>
      <w:r w:rsidRPr="001A123A">
        <w:rPr>
          <w:rFonts w:ascii="Arial" w:hAnsi="Arial" w:cs="Arial"/>
          <w:sz w:val="32"/>
          <w:szCs w:val="32"/>
        </w:rPr>
        <w:tab/>
      </w:r>
    </w:p>
    <w:p w14:paraId="7FB4C794" w14:textId="4C4F672C" w:rsidR="2507EAD0" w:rsidRPr="001A123A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25-44</w:t>
      </w:r>
      <w:r w:rsidRPr="001A123A">
        <w:rPr>
          <w:rFonts w:ascii="Arial" w:hAnsi="Arial" w:cs="Arial"/>
          <w:sz w:val="32"/>
          <w:szCs w:val="32"/>
        </w:rPr>
        <w:tab/>
      </w:r>
    </w:p>
    <w:p w14:paraId="786DFAE5" w14:textId="232AE93C" w:rsidR="2507EAD0" w:rsidRPr="001A123A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45-64</w:t>
      </w:r>
      <w:r w:rsidRPr="001A123A">
        <w:rPr>
          <w:rFonts w:ascii="Arial" w:hAnsi="Arial" w:cs="Arial"/>
          <w:sz w:val="32"/>
          <w:szCs w:val="32"/>
        </w:rPr>
        <w:tab/>
      </w:r>
    </w:p>
    <w:p w14:paraId="4B96BD18" w14:textId="772D1FC9" w:rsidR="2507EAD0" w:rsidRPr="001A123A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65+</w:t>
      </w:r>
    </w:p>
    <w:p w14:paraId="76985654" w14:textId="195555FD" w:rsidR="2507EAD0" w:rsidRPr="001A123A" w:rsidRDefault="2507EAD0" w:rsidP="429EB41A">
      <w:pPr>
        <w:pStyle w:val="ListParagraph"/>
        <w:numPr>
          <w:ilvl w:val="0"/>
          <w:numId w:val="10"/>
        </w:numPr>
        <w:spacing w:after="0"/>
        <w:ind w:right="-370"/>
        <w:rPr>
          <w:rFonts w:ascii="Arial" w:eastAsia="Arial" w:hAnsi="Arial" w:cs="Arial"/>
          <w:color w:val="000000" w:themeColor="text1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>Gwell gennyf beidio â dweud</w:t>
      </w:r>
    </w:p>
    <w:p w14:paraId="3D47D9EA" w14:textId="37E1EF1A" w:rsidR="2507EAD0" w:rsidRPr="001A123A" w:rsidRDefault="2507EAD0" w:rsidP="429EB41A">
      <w:pPr>
        <w:spacing w:after="160"/>
        <w:ind w:left="72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1FA39B5B" w14:textId="7DCD3633" w:rsidR="2507EAD0" w:rsidRPr="001A123A" w:rsidRDefault="2507EAD0" w:rsidP="429EB41A">
      <w:pPr>
        <w:spacing w:after="0"/>
        <w:ind w:left="72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56FE2C35" w14:textId="20D63708" w:rsidR="2507EAD0" w:rsidRPr="001A123A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Beth yw eich rhyw?</w:t>
      </w:r>
    </w:p>
    <w:p w14:paraId="5C6A68F9" w14:textId="7862179B" w:rsidR="2507EAD0" w:rsidRPr="001A123A" w:rsidRDefault="2507EAD0" w:rsidP="429EB41A">
      <w:pPr>
        <w:ind w:left="36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Bydd cwestiwn am hunaniaeth rhyw yn dilyn.</w:t>
      </w:r>
    </w:p>
    <w:p w14:paraId="0E3815CA" w14:textId="70A7FAC0" w:rsidR="2507EAD0" w:rsidRPr="001A123A" w:rsidRDefault="2507EAD0" w:rsidP="429EB41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Gwryw</w:t>
      </w:r>
    </w:p>
    <w:p w14:paraId="6757CFAD" w14:textId="341C7132" w:rsidR="2507EAD0" w:rsidRPr="001A123A" w:rsidRDefault="2507EAD0" w:rsidP="429EB41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Benyw</w:t>
      </w:r>
    </w:p>
    <w:p w14:paraId="44E223AC" w14:textId="6D172F60" w:rsidR="2507EAD0" w:rsidRPr="001A123A" w:rsidRDefault="2507EAD0" w:rsidP="429EB41A">
      <w:pPr>
        <w:pStyle w:val="ListParagraph"/>
        <w:numPr>
          <w:ilvl w:val="0"/>
          <w:numId w:val="9"/>
        </w:numPr>
        <w:spacing w:after="0"/>
        <w:ind w:right="-370"/>
        <w:rPr>
          <w:rFonts w:ascii="Arial" w:eastAsia="Arial" w:hAnsi="Arial" w:cs="Arial"/>
          <w:color w:val="000000" w:themeColor="text1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>Gwell gennyf beidio â dweud</w:t>
      </w:r>
    </w:p>
    <w:p w14:paraId="63BE6FA8" w14:textId="2F285053" w:rsidR="2507EAD0" w:rsidRPr="001A123A" w:rsidRDefault="2507EAD0" w:rsidP="429EB41A">
      <w:pPr>
        <w:spacing w:after="160"/>
        <w:ind w:left="72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3F56394C" w14:textId="6E88B90F" w:rsidR="2507EAD0" w:rsidRPr="001A123A" w:rsidRDefault="2507EAD0" w:rsidP="429EB41A">
      <w:pPr>
        <w:spacing w:after="0"/>
        <w:ind w:left="72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68970CC8" w14:textId="5B3F3327" w:rsidR="2507EAD0" w:rsidRPr="001A123A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Ydy'r rhyw yr ydych yn ei adnabod yn yr un peth â'ch rhyw a gofrestrwyd wrth eich genedigaeth?</w:t>
      </w:r>
    </w:p>
    <w:p w14:paraId="2407B62C" w14:textId="37043F9B" w:rsidR="2507EAD0" w:rsidRPr="001A123A" w:rsidRDefault="2507EAD0" w:rsidP="429EB41A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Ydy</w:t>
      </w:r>
    </w:p>
    <w:p w14:paraId="2588C9E7" w14:textId="5E75FB2F" w:rsidR="2507EAD0" w:rsidRPr="001A123A" w:rsidRDefault="2507EAD0" w:rsidP="429EB41A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Nac ydy</w:t>
      </w:r>
    </w:p>
    <w:p w14:paraId="768F49F5" w14:textId="516F2353" w:rsidR="2507EAD0" w:rsidRPr="001A123A" w:rsidRDefault="2507EAD0" w:rsidP="429EB41A">
      <w:pPr>
        <w:pStyle w:val="ListParagraph"/>
        <w:numPr>
          <w:ilvl w:val="0"/>
          <w:numId w:val="8"/>
        </w:numPr>
        <w:spacing w:after="0"/>
        <w:ind w:right="-370"/>
        <w:rPr>
          <w:rFonts w:ascii="Arial" w:eastAsia="Arial" w:hAnsi="Arial" w:cs="Arial"/>
          <w:color w:val="000000" w:themeColor="text1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>Gwell gennyf beidio â dweud</w:t>
      </w:r>
    </w:p>
    <w:p w14:paraId="2FE9F17E" w14:textId="2EC3B23C" w:rsidR="2507EAD0" w:rsidRPr="001A123A" w:rsidRDefault="2507EAD0" w:rsidP="429EB41A">
      <w:pPr>
        <w:spacing w:after="0"/>
        <w:ind w:left="709" w:right="-37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00A7C2B8" w14:textId="6F11464B" w:rsidR="2507EAD0" w:rsidRPr="001A123A" w:rsidRDefault="2507EAD0" w:rsidP="429EB41A">
      <w:pPr>
        <w:spacing w:after="160"/>
        <w:ind w:left="709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lastRenderedPageBreak/>
        <w:t xml:space="preserve"> </w:t>
      </w:r>
    </w:p>
    <w:p w14:paraId="68E5C64B" w14:textId="18D495FB" w:rsidR="2507EAD0" w:rsidRPr="001A123A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Pa un o'r canlynol sy'n disgrifio orau sut rydych chi'n meddwl amdanoch chi'ch hun?</w:t>
      </w:r>
    </w:p>
    <w:p w14:paraId="7F474DE6" w14:textId="2A36CC1C" w:rsidR="2507EAD0" w:rsidRPr="001A123A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Heterorywiol/Strêt</w:t>
      </w:r>
    </w:p>
    <w:p w14:paraId="080F26EA" w14:textId="1084881A" w:rsidR="2507EAD0" w:rsidRPr="001A123A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Hoyw, Lesbiaid neu Cwiar</w:t>
      </w:r>
    </w:p>
    <w:p w14:paraId="68A461CC" w14:textId="55CD6B47" w:rsidR="2507EAD0" w:rsidRPr="001A123A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Deurywiol</w:t>
      </w:r>
    </w:p>
    <w:p w14:paraId="1B01A869" w14:textId="12EF548F" w:rsidR="2507EAD0" w:rsidRPr="001A123A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Cyfeiriadedd rhywiol arall</w:t>
      </w:r>
    </w:p>
    <w:p w14:paraId="24CAEF44" w14:textId="1BC5C80B" w:rsidR="2507EAD0" w:rsidRPr="001A123A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color w:val="000000" w:themeColor="text1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>Gwell gennyf beidio â dweud</w:t>
      </w:r>
    </w:p>
    <w:p w14:paraId="5BC026E5" w14:textId="549C3E48" w:rsidR="2507EAD0" w:rsidRPr="001A123A" w:rsidRDefault="2507EAD0" w:rsidP="429EB41A">
      <w:pPr>
        <w:spacing w:after="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4FF2EBAD" w14:textId="0FE13031" w:rsidR="2507EAD0" w:rsidRPr="001A123A" w:rsidRDefault="2507EAD0" w:rsidP="429EB41A">
      <w:pPr>
        <w:spacing w:after="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59178543" w14:textId="57B117CA" w:rsidR="2507EAD0" w:rsidRPr="001A123A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Sut fyddech chi yn disgrifio eich hunaniaeth genedlaethol?</w:t>
      </w:r>
    </w:p>
    <w:p w14:paraId="593C48C6" w14:textId="2353BD29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Prydeinig</w:t>
      </w:r>
    </w:p>
    <w:p w14:paraId="66875D02" w14:textId="75E06FA3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Cernywaidd</w:t>
      </w:r>
    </w:p>
    <w:p w14:paraId="4D54AD4E" w14:textId="2345FD0E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Seisnig</w:t>
      </w:r>
    </w:p>
    <w:p w14:paraId="6A218990" w14:textId="71F9C073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Gogledd Iwerddon</w:t>
      </w:r>
    </w:p>
    <w:p w14:paraId="1EEE70E2" w14:textId="440267AE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Albanaidd</w:t>
      </w:r>
    </w:p>
    <w:p w14:paraId="31880C40" w14:textId="4226128E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Cymreig</w:t>
      </w:r>
    </w:p>
    <w:p w14:paraId="0496E544" w14:textId="515B9B0E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Hunaniaeth genedlaethol arall</w:t>
      </w:r>
    </w:p>
    <w:p w14:paraId="49086F43" w14:textId="20D8C552" w:rsidR="2507EAD0" w:rsidRPr="001A123A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Gwell gennyf beidio â dweud</w:t>
      </w:r>
    </w:p>
    <w:p w14:paraId="638F5BF6" w14:textId="188C7D39" w:rsidR="2507EAD0" w:rsidRPr="001A123A" w:rsidRDefault="2507EAD0" w:rsidP="429EB41A">
      <w:pPr>
        <w:spacing w:after="160"/>
        <w:ind w:left="72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781A3BE3" w14:textId="02D15CAB" w:rsidR="2507EAD0" w:rsidRPr="001A123A" w:rsidRDefault="2507EAD0" w:rsidP="429EB41A">
      <w:pPr>
        <w:spacing w:after="160"/>
        <w:ind w:left="72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55F9547B" w14:textId="2958521A" w:rsidR="2507EAD0" w:rsidRPr="001A123A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Sut fyddech chi yn disgrifio eich grŵp ethnig?</w:t>
      </w:r>
    </w:p>
    <w:p w14:paraId="4878EDD2" w14:textId="3B5A4FAF" w:rsidR="2507EAD0" w:rsidRPr="001A123A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Asiaidd, Asiaidd Cymreig neu Asiaidd Prydeinig</w:t>
      </w:r>
    </w:p>
    <w:p w14:paraId="6425EA26" w14:textId="30133CDC" w:rsidR="2507EAD0" w:rsidRPr="001A123A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Du, Du Prydeinig, Du Cymreig, Caribïaidd neu Affricanaidd</w:t>
      </w:r>
    </w:p>
    <w:p w14:paraId="451B5B81" w14:textId="5BB91E85" w:rsidR="2507EAD0" w:rsidRPr="001A123A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Grŵp Cymysg neu Aml-ethnig</w:t>
      </w:r>
    </w:p>
    <w:p w14:paraId="09246ADD" w14:textId="5D28D477" w:rsidR="2507EAD0" w:rsidRPr="001A123A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Gwyn</w:t>
      </w:r>
    </w:p>
    <w:p w14:paraId="7E7ADE72" w14:textId="60B879FD" w:rsidR="2507EAD0" w:rsidRPr="001A123A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Grŵp ethnig arall</w:t>
      </w:r>
    </w:p>
    <w:p w14:paraId="6983E828" w14:textId="49121856" w:rsidR="2507EAD0" w:rsidRPr="001A123A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Gwell gennyf beidio â dweud</w:t>
      </w:r>
    </w:p>
    <w:p w14:paraId="13C724CE" w14:textId="442029D0" w:rsidR="2507EAD0" w:rsidRPr="00B03EC5" w:rsidRDefault="2507EAD0" w:rsidP="00B03EC5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B03EC5">
        <w:rPr>
          <w:rFonts w:ascii="Arial" w:eastAsia="Arial" w:hAnsi="Arial" w:cs="Arial"/>
          <w:sz w:val="32"/>
          <w:szCs w:val="32"/>
        </w:rPr>
        <w:lastRenderedPageBreak/>
        <w:t>Beth yw eich grefydd neu gred?</w:t>
      </w:r>
    </w:p>
    <w:p w14:paraId="74BCB688" w14:textId="50A0E97D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Cristion</w:t>
      </w:r>
    </w:p>
    <w:p w14:paraId="1C0D4E2C" w14:textId="3987889E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Bwdhaidd</w:t>
      </w:r>
    </w:p>
    <w:p w14:paraId="26842D8C" w14:textId="0C6899E7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Hindŵaidd</w:t>
      </w:r>
    </w:p>
    <w:p w14:paraId="673DF954" w14:textId="0F3FB494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Iddewig</w:t>
      </w:r>
    </w:p>
    <w:p w14:paraId="5B1B09AE" w14:textId="276A4343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Mwslim</w:t>
      </w:r>
    </w:p>
    <w:p w14:paraId="607AB4E2" w14:textId="097AFCBD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Sikh</w:t>
      </w:r>
    </w:p>
    <w:p w14:paraId="5EE9420E" w14:textId="1F3ACB22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Dim crefydd</w:t>
      </w:r>
    </w:p>
    <w:p w14:paraId="03A7A3FC" w14:textId="4BCB2C00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Crefydd neu gred arall</w:t>
      </w:r>
    </w:p>
    <w:p w14:paraId="589ABBD3" w14:textId="10C41A39" w:rsidR="2507EAD0" w:rsidRPr="001A123A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Gwell gennyf beidio â dweud</w:t>
      </w:r>
    </w:p>
    <w:p w14:paraId="30AE08FF" w14:textId="294D41FE" w:rsidR="2507EAD0" w:rsidRPr="001A123A" w:rsidRDefault="2507EAD0" w:rsidP="429EB41A">
      <w:pPr>
        <w:tabs>
          <w:tab w:val="left" w:pos="1370"/>
        </w:tabs>
        <w:spacing w:after="0"/>
        <w:ind w:left="720" w:right="-37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5483E3E6" w14:textId="5584CF20" w:rsidR="2507EAD0" w:rsidRPr="001A123A" w:rsidRDefault="2507EAD0" w:rsidP="429EB41A">
      <w:pPr>
        <w:tabs>
          <w:tab w:val="left" w:pos="1370"/>
        </w:tabs>
        <w:spacing w:after="0"/>
        <w:ind w:left="720" w:right="-37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6D7C8492" w14:textId="562EC872" w:rsidR="2507EAD0" w:rsidRPr="00B03EC5" w:rsidRDefault="2507EAD0" w:rsidP="00B03EC5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Ydych chi wedi gwasanaethu yn Lluoedd Arfog y DU o'r blaen? </w:t>
      </w:r>
      <w:r w:rsidRPr="00B03EC5">
        <w:rPr>
          <w:rFonts w:ascii="Arial" w:eastAsia="Arial" w:hAnsi="Arial" w:cs="Arial"/>
          <w:sz w:val="32"/>
          <w:szCs w:val="32"/>
        </w:rPr>
        <w:t>(dylai aelodau cyfredol ddweud 'na')</w:t>
      </w:r>
    </w:p>
    <w:p w14:paraId="118609FE" w14:textId="3BA19DB0" w:rsidR="2507EAD0" w:rsidRPr="001A123A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Ydw, yn y Lluoedd Arfog Rheolaidd</w:t>
      </w:r>
    </w:p>
    <w:p w14:paraId="1C1218FA" w14:textId="278C21F6" w:rsidR="2507EAD0" w:rsidRPr="001A123A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Ydw, yn y Lluoedd Arfog wrth gefn</w:t>
      </w:r>
    </w:p>
    <w:p w14:paraId="2195F166" w14:textId="611F5442" w:rsidR="2507EAD0" w:rsidRPr="001A123A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Nac ydw</w:t>
      </w:r>
    </w:p>
    <w:p w14:paraId="026F4F24" w14:textId="6080A0E7" w:rsidR="2507EAD0" w:rsidRPr="001A123A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Gwell gennyf beidio â dweud</w:t>
      </w:r>
    </w:p>
    <w:p w14:paraId="32E2D3AD" w14:textId="5CE6D847" w:rsidR="2507EAD0" w:rsidRPr="001A123A" w:rsidRDefault="2507EAD0" w:rsidP="429EB41A">
      <w:pPr>
        <w:spacing w:after="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08E94CFA" w14:textId="17794EE9" w:rsidR="2507EAD0" w:rsidRPr="001A123A" w:rsidRDefault="2507EAD0" w:rsidP="429EB41A">
      <w:pPr>
        <w:spacing w:after="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688FA324" w14:textId="7114D3F3" w:rsidR="2507EAD0" w:rsidRPr="001A123A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A oes gennych gyflwr iechyd corfforol neu feddyliol neu salwch tymor hir sy'n lleihau eich gallu i gyflawni gweithgareddau o ddydd i ddydd?</w:t>
      </w:r>
    </w:p>
    <w:p w14:paraId="1E55CA78" w14:textId="4C1B62FE" w:rsidR="2507EAD0" w:rsidRPr="001A123A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Oes, mae fy ngweithgareddau o ddydd i ddydd yn gyfyngedig iawn</w:t>
      </w:r>
    </w:p>
    <w:p w14:paraId="535EC731" w14:textId="34062FEC" w:rsidR="2507EAD0" w:rsidRPr="001A123A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Oes, mae fy ngweithgareddau o ddydd i ddydd yn gyfyngedig </w:t>
      </w:r>
    </w:p>
    <w:p w14:paraId="12D0BD52" w14:textId="4C2A06E7" w:rsidR="2507EAD0" w:rsidRPr="001A123A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Nac oes</w:t>
      </w:r>
    </w:p>
    <w:p w14:paraId="43C7C53B" w14:textId="7B0B0D6A" w:rsidR="2507EAD0" w:rsidRPr="001A123A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Gwell gennyf beidio â dweud</w:t>
      </w:r>
    </w:p>
    <w:p w14:paraId="4F5F4E54" w14:textId="6FB21D5C" w:rsidR="2507EAD0" w:rsidRPr="00B03EC5" w:rsidRDefault="2507EAD0" w:rsidP="00B03EC5">
      <w:pPr>
        <w:pStyle w:val="ListParagraph"/>
        <w:numPr>
          <w:ilvl w:val="0"/>
          <w:numId w:val="36"/>
        </w:numPr>
        <w:spacing w:after="0"/>
        <w:ind w:left="584" w:hanging="357"/>
        <w:rPr>
          <w:rFonts w:ascii="Arial" w:eastAsia="Arial" w:hAnsi="Arial" w:cs="Arial"/>
          <w:sz w:val="32"/>
          <w:szCs w:val="32"/>
        </w:rPr>
      </w:pPr>
      <w:r w:rsidRPr="00B03EC5">
        <w:rPr>
          <w:rFonts w:ascii="Arial" w:eastAsia="Arial" w:hAnsi="Arial" w:cs="Arial"/>
          <w:sz w:val="32"/>
          <w:szCs w:val="32"/>
        </w:rPr>
        <w:lastRenderedPageBreak/>
        <w:t>Beth yw eich dewis iaith?</w:t>
      </w:r>
    </w:p>
    <w:p w14:paraId="19E5ED65" w14:textId="22F49A53" w:rsidR="2507EAD0" w:rsidRPr="001A123A" w:rsidRDefault="2507EAD0" w:rsidP="429EB41A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Cymraeg</w:t>
      </w:r>
    </w:p>
    <w:p w14:paraId="78D0483C" w14:textId="7CE6B553" w:rsidR="2507EAD0" w:rsidRPr="001A123A" w:rsidRDefault="2507EAD0" w:rsidP="429EB41A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Saesneg</w:t>
      </w:r>
    </w:p>
    <w:p w14:paraId="2CA4BCBA" w14:textId="5FDCF432" w:rsidR="2507EAD0" w:rsidRPr="001A123A" w:rsidRDefault="2507EAD0" w:rsidP="429EB41A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Gwell gennyf beidio â dweud</w:t>
      </w:r>
    </w:p>
    <w:p w14:paraId="294F9A9A" w14:textId="2D95E4F6" w:rsidR="429EB41A" w:rsidRPr="001A123A" w:rsidRDefault="429EB41A" w:rsidP="429EB41A">
      <w:pPr>
        <w:pStyle w:val="ListParagraph"/>
        <w:spacing w:after="0"/>
        <w:rPr>
          <w:rFonts w:ascii="Arial" w:eastAsia="Arial" w:hAnsi="Arial" w:cs="Arial"/>
          <w:sz w:val="32"/>
          <w:szCs w:val="32"/>
        </w:rPr>
      </w:pPr>
    </w:p>
    <w:p w14:paraId="036D6C60" w14:textId="4EE8ED5F" w:rsidR="2507EAD0" w:rsidRPr="001A123A" w:rsidRDefault="2507EAD0" w:rsidP="429EB41A">
      <w:pPr>
        <w:spacing w:after="0"/>
        <w:rPr>
          <w:rFonts w:ascii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 xml:space="preserve"> </w:t>
      </w:r>
    </w:p>
    <w:p w14:paraId="4DBD5FE4" w14:textId="69F50F01" w:rsidR="2507EAD0" w:rsidRPr="001A123A" w:rsidRDefault="2507EAD0" w:rsidP="00B03EC5">
      <w:pPr>
        <w:pStyle w:val="ListParagraph"/>
        <w:numPr>
          <w:ilvl w:val="0"/>
          <w:numId w:val="36"/>
        </w:numPr>
        <w:spacing w:after="0"/>
        <w:ind w:left="584" w:right="-369" w:hanging="357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Ydych chi’n gallu deall, siarad, darllen neu ysgrifennu Cymraeg?</w:t>
      </w:r>
    </w:p>
    <w:p w14:paraId="51AF5D6D" w14:textId="304F3477" w:rsidR="2507EAD0" w:rsidRPr="001A123A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Deall Cymraeg llafar</w:t>
      </w:r>
    </w:p>
    <w:p w14:paraId="5AD3C6AF" w14:textId="6EE1A67F" w:rsidR="2507EAD0" w:rsidRPr="001A123A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Siarad Cymraeg</w:t>
      </w:r>
    </w:p>
    <w:p w14:paraId="7D580BC3" w14:textId="47088227" w:rsidR="2507EAD0" w:rsidRPr="001A123A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Darllen Cymraeg</w:t>
      </w:r>
    </w:p>
    <w:p w14:paraId="132BC37C" w14:textId="5D20B5F6" w:rsidR="2507EAD0" w:rsidRPr="001A123A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Ysgrifennu Cymraeg</w:t>
      </w:r>
    </w:p>
    <w:p w14:paraId="51424916" w14:textId="45FAC3A8" w:rsidR="2507EAD0" w:rsidRPr="001A123A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Dim un o'r uchod</w:t>
      </w:r>
    </w:p>
    <w:p w14:paraId="7BEEAA33" w14:textId="00FE2013" w:rsidR="2507EAD0" w:rsidRPr="001A123A" w:rsidRDefault="2507EAD0" w:rsidP="429EB41A">
      <w:pPr>
        <w:pStyle w:val="ListParagraph"/>
        <w:numPr>
          <w:ilvl w:val="0"/>
          <w:numId w:val="1"/>
        </w:numPr>
        <w:spacing w:after="0"/>
        <w:ind w:right="-514"/>
        <w:rPr>
          <w:rFonts w:ascii="Arial" w:eastAsia="Arial" w:hAnsi="Arial" w:cs="Arial"/>
          <w:sz w:val="32"/>
          <w:szCs w:val="32"/>
        </w:rPr>
      </w:pPr>
      <w:r w:rsidRPr="001A123A">
        <w:rPr>
          <w:rFonts w:ascii="Arial" w:eastAsia="Arial" w:hAnsi="Arial" w:cs="Arial"/>
          <w:sz w:val="32"/>
          <w:szCs w:val="32"/>
        </w:rPr>
        <w:t>Gwell gennyf beidio â dweud</w:t>
      </w:r>
    </w:p>
    <w:p w14:paraId="0A1CD2EA" w14:textId="298CE737" w:rsidR="429EB41A" w:rsidRPr="001A123A" w:rsidRDefault="429EB41A" w:rsidP="429EB41A">
      <w:pPr>
        <w:rPr>
          <w:rFonts w:ascii="Arial" w:hAnsi="Arial" w:cs="Arial"/>
          <w:sz w:val="32"/>
          <w:szCs w:val="32"/>
        </w:rPr>
      </w:pPr>
    </w:p>
    <w:sectPr w:rsidR="429EB41A" w:rsidRPr="001A123A" w:rsidSect="000346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03C8" w14:textId="77777777" w:rsidR="004A5B18" w:rsidRDefault="004A5B18">
      <w:pPr>
        <w:spacing w:after="0" w:line="240" w:lineRule="auto"/>
      </w:pPr>
      <w:r>
        <w:separator/>
      </w:r>
    </w:p>
  </w:endnote>
  <w:endnote w:type="continuationSeparator" w:id="0">
    <w:p w14:paraId="50FF7CAF" w14:textId="77777777" w:rsidR="004A5B18" w:rsidRDefault="004A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9EB41A" w14:paraId="33752136" w14:textId="77777777" w:rsidTr="429EB41A">
      <w:trPr>
        <w:trHeight w:val="300"/>
      </w:trPr>
      <w:tc>
        <w:tcPr>
          <w:tcW w:w="3120" w:type="dxa"/>
        </w:tcPr>
        <w:p w14:paraId="457D8312" w14:textId="6ABADD39" w:rsidR="429EB41A" w:rsidRDefault="429EB41A" w:rsidP="429EB41A">
          <w:pPr>
            <w:pStyle w:val="Header"/>
            <w:ind w:left="-115"/>
          </w:pPr>
        </w:p>
      </w:tc>
      <w:tc>
        <w:tcPr>
          <w:tcW w:w="3120" w:type="dxa"/>
        </w:tcPr>
        <w:p w14:paraId="4E1CBE78" w14:textId="51D20D0F" w:rsidR="429EB41A" w:rsidRDefault="429EB41A" w:rsidP="429EB41A">
          <w:pPr>
            <w:pStyle w:val="Header"/>
            <w:jc w:val="center"/>
          </w:pPr>
        </w:p>
      </w:tc>
      <w:tc>
        <w:tcPr>
          <w:tcW w:w="3120" w:type="dxa"/>
        </w:tcPr>
        <w:p w14:paraId="0F6996AA" w14:textId="59415AB8" w:rsidR="429EB41A" w:rsidRDefault="429EB41A" w:rsidP="429EB41A">
          <w:pPr>
            <w:pStyle w:val="Header"/>
            <w:ind w:right="-115"/>
            <w:jc w:val="right"/>
          </w:pPr>
        </w:p>
      </w:tc>
    </w:tr>
  </w:tbl>
  <w:p w14:paraId="310AAD14" w14:textId="1ABBE495" w:rsidR="429EB41A" w:rsidRDefault="429EB41A" w:rsidP="429EB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1FDB" w14:textId="77777777" w:rsidR="004A5B18" w:rsidRDefault="004A5B18">
      <w:pPr>
        <w:spacing w:after="0" w:line="240" w:lineRule="auto"/>
      </w:pPr>
      <w:r>
        <w:separator/>
      </w:r>
    </w:p>
  </w:footnote>
  <w:footnote w:type="continuationSeparator" w:id="0">
    <w:p w14:paraId="1A6F148E" w14:textId="77777777" w:rsidR="004A5B18" w:rsidRDefault="004A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9EB41A" w14:paraId="547901D5" w14:textId="77777777" w:rsidTr="429EB41A">
      <w:trPr>
        <w:trHeight w:val="300"/>
      </w:trPr>
      <w:tc>
        <w:tcPr>
          <w:tcW w:w="3120" w:type="dxa"/>
        </w:tcPr>
        <w:p w14:paraId="6187C701" w14:textId="0ADA0F7F" w:rsidR="429EB41A" w:rsidRDefault="429EB41A" w:rsidP="429EB41A">
          <w:pPr>
            <w:pStyle w:val="Header"/>
            <w:ind w:left="-115"/>
          </w:pPr>
        </w:p>
      </w:tc>
      <w:tc>
        <w:tcPr>
          <w:tcW w:w="3120" w:type="dxa"/>
        </w:tcPr>
        <w:p w14:paraId="22EDDD32" w14:textId="28A22675" w:rsidR="429EB41A" w:rsidRDefault="429EB41A" w:rsidP="429EB41A">
          <w:pPr>
            <w:pStyle w:val="Header"/>
            <w:jc w:val="center"/>
          </w:pPr>
        </w:p>
      </w:tc>
      <w:tc>
        <w:tcPr>
          <w:tcW w:w="3120" w:type="dxa"/>
        </w:tcPr>
        <w:p w14:paraId="2FDDF2E1" w14:textId="65934E7A" w:rsidR="429EB41A" w:rsidRDefault="429EB41A" w:rsidP="429EB41A">
          <w:pPr>
            <w:pStyle w:val="Header"/>
            <w:ind w:right="-115"/>
            <w:jc w:val="right"/>
          </w:pPr>
        </w:p>
      </w:tc>
    </w:tr>
  </w:tbl>
  <w:p w14:paraId="6760C64E" w14:textId="574F292C" w:rsidR="429EB41A" w:rsidRDefault="429EB41A" w:rsidP="429EB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78B12"/>
    <w:multiLevelType w:val="hybridMultilevel"/>
    <w:tmpl w:val="83C6E060"/>
    <w:lvl w:ilvl="0" w:tplc="5BE026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CA7ED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22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AC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F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2D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28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E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DE0E79"/>
    <w:multiLevelType w:val="hybridMultilevel"/>
    <w:tmpl w:val="8060721A"/>
    <w:lvl w:ilvl="0" w:tplc="E858200C">
      <w:start w:val="2"/>
      <w:numFmt w:val="decimal"/>
      <w:lvlText w:val="%1."/>
      <w:lvlJc w:val="left"/>
      <w:pPr>
        <w:ind w:left="720" w:hanging="360"/>
      </w:pPr>
    </w:lvl>
    <w:lvl w:ilvl="1" w:tplc="EE2EF974">
      <w:start w:val="1"/>
      <w:numFmt w:val="lowerLetter"/>
      <w:lvlText w:val="%2."/>
      <w:lvlJc w:val="left"/>
      <w:pPr>
        <w:ind w:left="1440" w:hanging="360"/>
      </w:pPr>
    </w:lvl>
    <w:lvl w:ilvl="2" w:tplc="7994BE22">
      <w:start w:val="1"/>
      <w:numFmt w:val="lowerRoman"/>
      <w:lvlText w:val="%3."/>
      <w:lvlJc w:val="right"/>
      <w:pPr>
        <w:ind w:left="2160" w:hanging="180"/>
      </w:pPr>
    </w:lvl>
    <w:lvl w:ilvl="3" w:tplc="9DF2D808">
      <w:start w:val="1"/>
      <w:numFmt w:val="decimal"/>
      <w:lvlText w:val="%4."/>
      <w:lvlJc w:val="left"/>
      <w:pPr>
        <w:ind w:left="2880" w:hanging="360"/>
      </w:pPr>
    </w:lvl>
    <w:lvl w:ilvl="4" w:tplc="4B7098E4">
      <w:start w:val="1"/>
      <w:numFmt w:val="lowerLetter"/>
      <w:lvlText w:val="%5."/>
      <w:lvlJc w:val="left"/>
      <w:pPr>
        <w:ind w:left="3600" w:hanging="360"/>
      </w:pPr>
    </w:lvl>
    <w:lvl w:ilvl="5" w:tplc="F54E6A1C">
      <w:start w:val="1"/>
      <w:numFmt w:val="lowerRoman"/>
      <w:lvlText w:val="%6."/>
      <w:lvlJc w:val="right"/>
      <w:pPr>
        <w:ind w:left="4320" w:hanging="180"/>
      </w:pPr>
    </w:lvl>
    <w:lvl w:ilvl="6" w:tplc="40F08D32">
      <w:start w:val="1"/>
      <w:numFmt w:val="decimal"/>
      <w:lvlText w:val="%7."/>
      <w:lvlJc w:val="left"/>
      <w:pPr>
        <w:ind w:left="5040" w:hanging="360"/>
      </w:pPr>
    </w:lvl>
    <w:lvl w:ilvl="7" w:tplc="215C1774">
      <w:start w:val="1"/>
      <w:numFmt w:val="lowerLetter"/>
      <w:lvlText w:val="%8."/>
      <w:lvlJc w:val="left"/>
      <w:pPr>
        <w:ind w:left="5760" w:hanging="360"/>
      </w:pPr>
    </w:lvl>
    <w:lvl w:ilvl="8" w:tplc="4558BA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265"/>
    <w:multiLevelType w:val="hybridMultilevel"/>
    <w:tmpl w:val="A2E00E50"/>
    <w:lvl w:ilvl="0" w:tplc="7162353E">
      <w:start w:val="10"/>
      <w:numFmt w:val="decimal"/>
      <w:lvlText w:val="%1."/>
      <w:lvlJc w:val="left"/>
      <w:pPr>
        <w:ind w:left="720" w:hanging="360"/>
      </w:pPr>
    </w:lvl>
    <w:lvl w:ilvl="1" w:tplc="D9F2C320">
      <w:start w:val="1"/>
      <w:numFmt w:val="lowerLetter"/>
      <w:lvlText w:val="%2."/>
      <w:lvlJc w:val="left"/>
      <w:pPr>
        <w:ind w:left="1440" w:hanging="360"/>
      </w:pPr>
    </w:lvl>
    <w:lvl w:ilvl="2" w:tplc="407A0DF6">
      <w:start w:val="1"/>
      <w:numFmt w:val="lowerRoman"/>
      <w:lvlText w:val="%3."/>
      <w:lvlJc w:val="right"/>
      <w:pPr>
        <w:ind w:left="2160" w:hanging="180"/>
      </w:pPr>
    </w:lvl>
    <w:lvl w:ilvl="3" w:tplc="FAEE3F48">
      <w:start w:val="1"/>
      <w:numFmt w:val="decimal"/>
      <w:lvlText w:val="%4."/>
      <w:lvlJc w:val="left"/>
      <w:pPr>
        <w:ind w:left="2880" w:hanging="360"/>
      </w:pPr>
    </w:lvl>
    <w:lvl w:ilvl="4" w:tplc="1934213E">
      <w:start w:val="1"/>
      <w:numFmt w:val="lowerLetter"/>
      <w:lvlText w:val="%5."/>
      <w:lvlJc w:val="left"/>
      <w:pPr>
        <w:ind w:left="3600" w:hanging="360"/>
      </w:pPr>
    </w:lvl>
    <w:lvl w:ilvl="5" w:tplc="BFC2EA3C">
      <w:start w:val="1"/>
      <w:numFmt w:val="lowerRoman"/>
      <w:lvlText w:val="%6."/>
      <w:lvlJc w:val="right"/>
      <w:pPr>
        <w:ind w:left="4320" w:hanging="180"/>
      </w:pPr>
    </w:lvl>
    <w:lvl w:ilvl="6" w:tplc="C7E0968A">
      <w:start w:val="1"/>
      <w:numFmt w:val="decimal"/>
      <w:lvlText w:val="%7."/>
      <w:lvlJc w:val="left"/>
      <w:pPr>
        <w:ind w:left="5040" w:hanging="360"/>
      </w:pPr>
    </w:lvl>
    <w:lvl w:ilvl="7" w:tplc="CF268936">
      <w:start w:val="1"/>
      <w:numFmt w:val="lowerLetter"/>
      <w:lvlText w:val="%8."/>
      <w:lvlJc w:val="left"/>
      <w:pPr>
        <w:ind w:left="5760" w:hanging="360"/>
      </w:pPr>
    </w:lvl>
    <w:lvl w:ilvl="8" w:tplc="6B62EE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3D741"/>
    <w:multiLevelType w:val="hybridMultilevel"/>
    <w:tmpl w:val="7B42F4EA"/>
    <w:lvl w:ilvl="0" w:tplc="3F642B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E582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4B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89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8C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86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8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4D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87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BB438"/>
    <w:multiLevelType w:val="hybridMultilevel"/>
    <w:tmpl w:val="97AC35BE"/>
    <w:lvl w:ilvl="0" w:tplc="35683B9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376EF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01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AF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8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0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42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6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6C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7FB40"/>
    <w:multiLevelType w:val="hybridMultilevel"/>
    <w:tmpl w:val="7CE4BC1A"/>
    <w:lvl w:ilvl="0" w:tplc="AF0E569C">
      <w:start w:val="6"/>
      <w:numFmt w:val="decimal"/>
      <w:lvlText w:val="%1."/>
      <w:lvlJc w:val="left"/>
      <w:pPr>
        <w:ind w:left="720" w:hanging="360"/>
      </w:pPr>
    </w:lvl>
    <w:lvl w:ilvl="1" w:tplc="3B16400A">
      <w:start w:val="1"/>
      <w:numFmt w:val="lowerLetter"/>
      <w:lvlText w:val="%2."/>
      <w:lvlJc w:val="left"/>
      <w:pPr>
        <w:ind w:left="1440" w:hanging="360"/>
      </w:pPr>
    </w:lvl>
    <w:lvl w:ilvl="2" w:tplc="0ED8B36A">
      <w:start w:val="1"/>
      <w:numFmt w:val="lowerRoman"/>
      <w:lvlText w:val="%3."/>
      <w:lvlJc w:val="right"/>
      <w:pPr>
        <w:ind w:left="2160" w:hanging="180"/>
      </w:pPr>
    </w:lvl>
    <w:lvl w:ilvl="3" w:tplc="67B64086">
      <w:start w:val="1"/>
      <w:numFmt w:val="decimal"/>
      <w:lvlText w:val="%4."/>
      <w:lvlJc w:val="left"/>
      <w:pPr>
        <w:ind w:left="2880" w:hanging="360"/>
      </w:pPr>
    </w:lvl>
    <w:lvl w:ilvl="4" w:tplc="D8E0C600">
      <w:start w:val="1"/>
      <w:numFmt w:val="lowerLetter"/>
      <w:lvlText w:val="%5."/>
      <w:lvlJc w:val="left"/>
      <w:pPr>
        <w:ind w:left="3600" w:hanging="360"/>
      </w:pPr>
    </w:lvl>
    <w:lvl w:ilvl="5" w:tplc="6A1ACD7E">
      <w:start w:val="1"/>
      <w:numFmt w:val="lowerRoman"/>
      <w:lvlText w:val="%6."/>
      <w:lvlJc w:val="right"/>
      <w:pPr>
        <w:ind w:left="4320" w:hanging="180"/>
      </w:pPr>
    </w:lvl>
    <w:lvl w:ilvl="6" w:tplc="0CDCD7EC">
      <w:start w:val="1"/>
      <w:numFmt w:val="decimal"/>
      <w:lvlText w:val="%7."/>
      <w:lvlJc w:val="left"/>
      <w:pPr>
        <w:ind w:left="5040" w:hanging="360"/>
      </w:pPr>
    </w:lvl>
    <w:lvl w:ilvl="7" w:tplc="00865E08">
      <w:start w:val="1"/>
      <w:numFmt w:val="lowerLetter"/>
      <w:lvlText w:val="%8."/>
      <w:lvlJc w:val="left"/>
      <w:pPr>
        <w:ind w:left="5760" w:hanging="360"/>
      </w:pPr>
    </w:lvl>
    <w:lvl w:ilvl="8" w:tplc="C2A271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05065F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0A51D0"/>
    <w:multiLevelType w:val="multilevel"/>
    <w:tmpl w:val="C53A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C2FFFD"/>
    <w:multiLevelType w:val="hybridMultilevel"/>
    <w:tmpl w:val="674C317C"/>
    <w:lvl w:ilvl="0" w:tplc="D910D85A">
      <w:start w:val="11"/>
      <w:numFmt w:val="decimal"/>
      <w:lvlText w:val="%1."/>
      <w:lvlJc w:val="left"/>
      <w:pPr>
        <w:ind w:left="720" w:hanging="360"/>
      </w:pPr>
    </w:lvl>
    <w:lvl w:ilvl="1" w:tplc="76CE5A8C">
      <w:start w:val="1"/>
      <w:numFmt w:val="lowerLetter"/>
      <w:lvlText w:val="%2."/>
      <w:lvlJc w:val="left"/>
      <w:pPr>
        <w:ind w:left="1440" w:hanging="360"/>
      </w:pPr>
    </w:lvl>
    <w:lvl w:ilvl="2" w:tplc="0EFE809E">
      <w:start w:val="1"/>
      <w:numFmt w:val="lowerRoman"/>
      <w:lvlText w:val="%3."/>
      <w:lvlJc w:val="right"/>
      <w:pPr>
        <w:ind w:left="2160" w:hanging="180"/>
      </w:pPr>
    </w:lvl>
    <w:lvl w:ilvl="3" w:tplc="9A30B8B0">
      <w:start w:val="1"/>
      <w:numFmt w:val="decimal"/>
      <w:lvlText w:val="%4."/>
      <w:lvlJc w:val="left"/>
      <w:pPr>
        <w:ind w:left="2880" w:hanging="360"/>
      </w:pPr>
    </w:lvl>
    <w:lvl w:ilvl="4" w:tplc="B1904CE0">
      <w:start w:val="1"/>
      <w:numFmt w:val="lowerLetter"/>
      <w:lvlText w:val="%5."/>
      <w:lvlJc w:val="left"/>
      <w:pPr>
        <w:ind w:left="3600" w:hanging="360"/>
      </w:pPr>
    </w:lvl>
    <w:lvl w:ilvl="5" w:tplc="9D987EB8">
      <w:start w:val="1"/>
      <w:numFmt w:val="lowerRoman"/>
      <w:lvlText w:val="%6."/>
      <w:lvlJc w:val="right"/>
      <w:pPr>
        <w:ind w:left="4320" w:hanging="180"/>
      </w:pPr>
    </w:lvl>
    <w:lvl w:ilvl="6" w:tplc="E3584880">
      <w:start w:val="1"/>
      <w:numFmt w:val="decimal"/>
      <w:lvlText w:val="%7."/>
      <w:lvlJc w:val="left"/>
      <w:pPr>
        <w:ind w:left="5040" w:hanging="360"/>
      </w:pPr>
    </w:lvl>
    <w:lvl w:ilvl="7" w:tplc="D128A0EC">
      <w:start w:val="1"/>
      <w:numFmt w:val="lowerLetter"/>
      <w:lvlText w:val="%8."/>
      <w:lvlJc w:val="left"/>
      <w:pPr>
        <w:ind w:left="5760" w:hanging="360"/>
      </w:pPr>
    </w:lvl>
    <w:lvl w:ilvl="8" w:tplc="1E82B9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37419"/>
    <w:multiLevelType w:val="multilevel"/>
    <w:tmpl w:val="FFFFFFFF"/>
    <w:lvl w:ilvl="0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6C8445"/>
    <w:multiLevelType w:val="hybridMultilevel"/>
    <w:tmpl w:val="5632220E"/>
    <w:lvl w:ilvl="0" w:tplc="CDE2D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2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A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6D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65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A2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4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6E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29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928E05"/>
    <w:multiLevelType w:val="hybridMultilevel"/>
    <w:tmpl w:val="FFFFFFFF"/>
    <w:lvl w:ilvl="0" w:tplc="A1BE6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486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7D56D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8D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0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40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A3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A8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479DF0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CD600"/>
    <w:multiLevelType w:val="hybridMultilevel"/>
    <w:tmpl w:val="635E94D8"/>
    <w:lvl w:ilvl="0" w:tplc="BD4C89D0">
      <w:start w:val="4"/>
      <w:numFmt w:val="decimal"/>
      <w:lvlText w:val="%1."/>
      <w:lvlJc w:val="left"/>
      <w:pPr>
        <w:ind w:left="720" w:hanging="360"/>
      </w:pPr>
    </w:lvl>
    <w:lvl w:ilvl="1" w:tplc="60A4DB8E">
      <w:start w:val="1"/>
      <w:numFmt w:val="lowerLetter"/>
      <w:lvlText w:val="%2."/>
      <w:lvlJc w:val="left"/>
      <w:pPr>
        <w:ind w:left="1440" w:hanging="360"/>
      </w:pPr>
    </w:lvl>
    <w:lvl w:ilvl="2" w:tplc="89B214D2">
      <w:start w:val="1"/>
      <w:numFmt w:val="lowerRoman"/>
      <w:lvlText w:val="%3."/>
      <w:lvlJc w:val="right"/>
      <w:pPr>
        <w:ind w:left="2160" w:hanging="180"/>
      </w:pPr>
    </w:lvl>
    <w:lvl w:ilvl="3" w:tplc="3FC847B6">
      <w:start w:val="1"/>
      <w:numFmt w:val="decimal"/>
      <w:lvlText w:val="%4."/>
      <w:lvlJc w:val="left"/>
      <w:pPr>
        <w:ind w:left="2880" w:hanging="360"/>
      </w:pPr>
    </w:lvl>
    <w:lvl w:ilvl="4" w:tplc="5F583D2E">
      <w:start w:val="1"/>
      <w:numFmt w:val="lowerLetter"/>
      <w:lvlText w:val="%5."/>
      <w:lvlJc w:val="left"/>
      <w:pPr>
        <w:ind w:left="3600" w:hanging="360"/>
      </w:pPr>
    </w:lvl>
    <w:lvl w:ilvl="5" w:tplc="A192DC1A">
      <w:start w:val="1"/>
      <w:numFmt w:val="lowerRoman"/>
      <w:lvlText w:val="%6."/>
      <w:lvlJc w:val="right"/>
      <w:pPr>
        <w:ind w:left="4320" w:hanging="180"/>
      </w:pPr>
    </w:lvl>
    <w:lvl w:ilvl="6" w:tplc="76B80478">
      <w:start w:val="1"/>
      <w:numFmt w:val="decimal"/>
      <w:lvlText w:val="%7."/>
      <w:lvlJc w:val="left"/>
      <w:pPr>
        <w:ind w:left="5040" w:hanging="360"/>
      </w:pPr>
    </w:lvl>
    <w:lvl w:ilvl="7" w:tplc="C9CC1314">
      <w:start w:val="1"/>
      <w:numFmt w:val="lowerLetter"/>
      <w:lvlText w:val="%8."/>
      <w:lvlJc w:val="left"/>
      <w:pPr>
        <w:ind w:left="5760" w:hanging="360"/>
      </w:pPr>
    </w:lvl>
    <w:lvl w:ilvl="8" w:tplc="5CF206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D9C084"/>
    <w:multiLevelType w:val="hybridMultilevel"/>
    <w:tmpl w:val="5DA894EC"/>
    <w:lvl w:ilvl="0" w:tplc="97FE6F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EDE6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4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A6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8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48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CF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E5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99C5C1"/>
    <w:multiLevelType w:val="hybridMultilevel"/>
    <w:tmpl w:val="FFFFFFFF"/>
    <w:lvl w:ilvl="0" w:tplc="E036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423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95CC2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C0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C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A5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1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C8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77CA4C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81A705"/>
    <w:multiLevelType w:val="hybridMultilevel"/>
    <w:tmpl w:val="D61A371E"/>
    <w:lvl w:ilvl="0" w:tplc="D67C0F8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7BE5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CB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20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E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A1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4B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D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2A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3320DA"/>
    <w:multiLevelType w:val="hybridMultilevel"/>
    <w:tmpl w:val="FFFFFFFF"/>
    <w:lvl w:ilvl="0" w:tplc="E7E28CD0">
      <w:start w:val="1"/>
      <w:numFmt w:val="bullet"/>
      <w:lvlText w:val=""/>
      <w:lvlJc w:val="left"/>
      <w:pPr>
        <w:ind w:left="768" w:hanging="360"/>
      </w:pPr>
      <w:rPr>
        <w:rFonts w:ascii="Symbol" w:hAnsi="Symbol" w:hint="default"/>
      </w:rPr>
    </w:lvl>
    <w:lvl w:ilvl="1" w:tplc="6C685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E2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4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4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6B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7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A9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66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385BC0"/>
    <w:multiLevelType w:val="hybridMultilevel"/>
    <w:tmpl w:val="FFFFFFFF"/>
    <w:lvl w:ilvl="0" w:tplc="B38C7B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D2C8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86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F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46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23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CA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61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07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5F75E6"/>
    <w:multiLevelType w:val="hybridMultilevel"/>
    <w:tmpl w:val="FFFFFFFF"/>
    <w:lvl w:ilvl="0" w:tplc="0EB22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2D6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D5909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82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00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69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A6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0D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C0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E434C3"/>
    <w:multiLevelType w:val="hybridMultilevel"/>
    <w:tmpl w:val="CB7E56BE"/>
    <w:lvl w:ilvl="0" w:tplc="3306D710">
      <w:start w:val="1"/>
      <w:numFmt w:val="decimal"/>
      <w:lvlText w:val="%1."/>
      <w:lvlJc w:val="left"/>
      <w:pPr>
        <w:ind w:left="720" w:hanging="360"/>
      </w:pPr>
    </w:lvl>
    <w:lvl w:ilvl="1" w:tplc="311C6C48">
      <w:start w:val="1"/>
      <w:numFmt w:val="lowerLetter"/>
      <w:lvlText w:val="%2."/>
      <w:lvlJc w:val="left"/>
      <w:pPr>
        <w:ind w:left="1440" w:hanging="360"/>
      </w:pPr>
    </w:lvl>
    <w:lvl w:ilvl="2" w:tplc="5F5EFC82">
      <w:start w:val="1"/>
      <w:numFmt w:val="lowerRoman"/>
      <w:lvlText w:val="%3."/>
      <w:lvlJc w:val="right"/>
      <w:pPr>
        <w:ind w:left="2160" w:hanging="180"/>
      </w:pPr>
    </w:lvl>
    <w:lvl w:ilvl="3" w:tplc="9176F41C">
      <w:start w:val="1"/>
      <w:numFmt w:val="decimal"/>
      <w:lvlText w:val="%4."/>
      <w:lvlJc w:val="left"/>
      <w:pPr>
        <w:ind w:left="2880" w:hanging="360"/>
      </w:pPr>
    </w:lvl>
    <w:lvl w:ilvl="4" w:tplc="5BCACD4A">
      <w:start w:val="1"/>
      <w:numFmt w:val="lowerLetter"/>
      <w:lvlText w:val="%5."/>
      <w:lvlJc w:val="left"/>
      <w:pPr>
        <w:ind w:left="3600" w:hanging="360"/>
      </w:pPr>
    </w:lvl>
    <w:lvl w:ilvl="5" w:tplc="3D4CE4AE">
      <w:start w:val="1"/>
      <w:numFmt w:val="lowerRoman"/>
      <w:lvlText w:val="%6."/>
      <w:lvlJc w:val="right"/>
      <w:pPr>
        <w:ind w:left="4320" w:hanging="180"/>
      </w:pPr>
    </w:lvl>
    <w:lvl w:ilvl="6" w:tplc="95FEDC02">
      <w:start w:val="1"/>
      <w:numFmt w:val="decimal"/>
      <w:lvlText w:val="%7."/>
      <w:lvlJc w:val="left"/>
      <w:pPr>
        <w:ind w:left="5040" w:hanging="360"/>
      </w:pPr>
    </w:lvl>
    <w:lvl w:ilvl="7" w:tplc="DB54E4C6">
      <w:start w:val="1"/>
      <w:numFmt w:val="lowerLetter"/>
      <w:lvlText w:val="%8."/>
      <w:lvlJc w:val="left"/>
      <w:pPr>
        <w:ind w:left="5760" w:hanging="360"/>
      </w:pPr>
    </w:lvl>
    <w:lvl w:ilvl="8" w:tplc="2B68AF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7922F"/>
    <w:multiLevelType w:val="hybridMultilevel"/>
    <w:tmpl w:val="32A43998"/>
    <w:lvl w:ilvl="0" w:tplc="DD34CD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8C6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63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0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4A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4E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CE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8E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2E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FF7036"/>
    <w:multiLevelType w:val="hybridMultilevel"/>
    <w:tmpl w:val="FFFFFFFF"/>
    <w:lvl w:ilvl="0" w:tplc="602C0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AF1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C7603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CB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2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6D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1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4B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42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8C6A4F"/>
    <w:multiLevelType w:val="hybridMultilevel"/>
    <w:tmpl w:val="FFFFFFFF"/>
    <w:lvl w:ilvl="0" w:tplc="197A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641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3482E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2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86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67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2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C2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2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A8E8CE"/>
    <w:multiLevelType w:val="hybridMultilevel"/>
    <w:tmpl w:val="547A3EC4"/>
    <w:lvl w:ilvl="0" w:tplc="3A8C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68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2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27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D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08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AC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6A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8E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3A2C1"/>
    <w:multiLevelType w:val="hybridMultilevel"/>
    <w:tmpl w:val="25B4CCFE"/>
    <w:lvl w:ilvl="0" w:tplc="BF84D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AC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4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E2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4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29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8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4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E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F7954"/>
    <w:multiLevelType w:val="hybridMultilevel"/>
    <w:tmpl w:val="E3664666"/>
    <w:lvl w:ilvl="0" w:tplc="35E05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0F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0F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0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C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42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5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4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6B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6419A8"/>
    <w:multiLevelType w:val="hybridMultilevel"/>
    <w:tmpl w:val="9A6A4B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AE058"/>
    <w:multiLevelType w:val="hybridMultilevel"/>
    <w:tmpl w:val="AA36671E"/>
    <w:lvl w:ilvl="0" w:tplc="8286D63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86C2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3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C8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CE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A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C0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BBE90"/>
    <w:multiLevelType w:val="hybridMultilevel"/>
    <w:tmpl w:val="E2465BBE"/>
    <w:lvl w:ilvl="0" w:tplc="ECF8A3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604C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9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AD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4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7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A4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A7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B9ACAF"/>
    <w:multiLevelType w:val="multilevel"/>
    <w:tmpl w:val="FFFFFFFF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51FAD"/>
    <w:multiLevelType w:val="hybridMultilevel"/>
    <w:tmpl w:val="6F7C87BE"/>
    <w:lvl w:ilvl="0" w:tplc="166EC1F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85E29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64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63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64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41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80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C3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29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7AED6A"/>
    <w:multiLevelType w:val="hybridMultilevel"/>
    <w:tmpl w:val="B7B05CB4"/>
    <w:lvl w:ilvl="0" w:tplc="CAE078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8043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4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87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C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4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9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42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0E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BEEAA0"/>
    <w:multiLevelType w:val="hybridMultilevel"/>
    <w:tmpl w:val="AC6A0A8C"/>
    <w:lvl w:ilvl="0" w:tplc="E3D0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EF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4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8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A5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E7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CC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CC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EB44DC"/>
    <w:multiLevelType w:val="multilevel"/>
    <w:tmpl w:val="FFFFFFFF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3C6508"/>
    <w:multiLevelType w:val="hybridMultilevel"/>
    <w:tmpl w:val="BBC2A0FA"/>
    <w:lvl w:ilvl="0" w:tplc="22EAC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6FA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3E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F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6F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2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C0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0B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6F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2D9ECE"/>
    <w:multiLevelType w:val="hybridMultilevel"/>
    <w:tmpl w:val="3440FDDA"/>
    <w:lvl w:ilvl="0" w:tplc="2D60139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D9A0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AC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2C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4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4A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6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47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9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5E0C3D"/>
    <w:multiLevelType w:val="hybridMultilevel"/>
    <w:tmpl w:val="FFFFFFFF"/>
    <w:lvl w:ilvl="0" w:tplc="B2002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0F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0EBE0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2F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05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6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EF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8F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3C6BC7"/>
    <w:multiLevelType w:val="hybridMultilevel"/>
    <w:tmpl w:val="52C60C2A"/>
    <w:lvl w:ilvl="0" w:tplc="11CC469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93B61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C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9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E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40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88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6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6DF0EC"/>
    <w:multiLevelType w:val="multilevel"/>
    <w:tmpl w:val="FFFFFFFF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9E5BF"/>
    <w:multiLevelType w:val="hybridMultilevel"/>
    <w:tmpl w:val="D7F2136E"/>
    <w:lvl w:ilvl="0" w:tplc="D4542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EE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46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E4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A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4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07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00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0A145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813230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C8887D"/>
    <w:multiLevelType w:val="hybridMultilevel"/>
    <w:tmpl w:val="B25890F8"/>
    <w:lvl w:ilvl="0" w:tplc="1714BE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2A63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E8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01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0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CE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4C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AD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C7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A3E37A"/>
    <w:multiLevelType w:val="hybridMultilevel"/>
    <w:tmpl w:val="ACAA6916"/>
    <w:lvl w:ilvl="0" w:tplc="DB5026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C042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C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C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A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9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E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E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90D81F"/>
    <w:multiLevelType w:val="hybridMultilevel"/>
    <w:tmpl w:val="17D6C0EE"/>
    <w:lvl w:ilvl="0" w:tplc="1AE063E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059A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87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61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E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CC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EE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0F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2EA3E"/>
    <w:multiLevelType w:val="hybridMultilevel"/>
    <w:tmpl w:val="4A60C5D0"/>
    <w:lvl w:ilvl="0" w:tplc="747A02F8">
      <w:start w:val="7"/>
      <w:numFmt w:val="decimal"/>
      <w:lvlText w:val="%1."/>
      <w:lvlJc w:val="left"/>
      <w:pPr>
        <w:ind w:left="720" w:hanging="360"/>
      </w:pPr>
    </w:lvl>
    <w:lvl w:ilvl="1" w:tplc="316C74B6">
      <w:start w:val="1"/>
      <w:numFmt w:val="lowerLetter"/>
      <w:lvlText w:val="%2."/>
      <w:lvlJc w:val="left"/>
      <w:pPr>
        <w:ind w:left="1440" w:hanging="360"/>
      </w:pPr>
    </w:lvl>
    <w:lvl w:ilvl="2" w:tplc="C5781A0A">
      <w:start w:val="1"/>
      <w:numFmt w:val="lowerRoman"/>
      <w:lvlText w:val="%3."/>
      <w:lvlJc w:val="right"/>
      <w:pPr>
        <w:ind w:left="2160" w:hanging="180"/>
      </w:pPr>
    </w:lvl>
    <w:lvl w:ilvl="3" w:tplc="6DEC7BF2">
      <w:start w:val="1"/>
      <w:numFmt w:val="decimal"/>
      <w:lvlText w:val="%4."/>
      <w:lvlJc w:val="left"/>
      <w:pPr>
        <w:ind w:left="2880" w:hanging="360"/>
      </w:pPr>
    </w:lvl>
    <w:lvl w:ilvl="4" w:tplc="883C08A0">
      <w:start w:val="1"/>
      <w:numFmt w:val="lowerLetter"/>
      <w:lvlText w:val="%5."/>
      <w:lvlJc w:val="left"/>
      <w:pPr>
        <w:ind w:left="3600" w:hanging="360"/>
      </w:pPr>
    </w:lvl>
    <w:lvl w:ilvl="5" w:tplc="2A568D7C">
      <w:start w:val="1"/>
      <w:numFmt w:val="lowerRoman"/>
      <w:lvlText w:val="%6."/>
      <w:lvlJc w:val="right"/>
      <w:pPr>
        <w:ind w:left="4320" w:hanging="180"/>
      </w:pPr>
    </w:lvl>
    <w:lvl w:ilvl="6" w:tplc="477CBF32">
      <w:start w:val="1"/>
      <w:numFmt w:val="decimal"/>
      <w:lvlText w:val="%7."/>
      <w:lvlJc w:val="left"/>
      <w:pPr>
        <w:ind w:left="5040" w:hanging="360"/>
      </w:pPr>
    </w:lvl>
    <w:lvl w:ilvl="7" w:tplc="7DBE4290">
      <w:start w:val="1"/>
      <w:numFmt w:val="lowerLetter"/>
      <w:lvlText w:val="%8."/>
      <w:lvlJc w:val="left"/>
      <w:pPr>
        <w:ind w:left="5760" w:hanging="360"/>
      </w:pPr>
    </w:lvl>
    <w:lvl w:ilvl="8" w:tplc="ECE2410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4E1351"/>
    <w:multiLevelType w:val="hybridMultilevel"/>
    <w:tmpl w:val="04885284"/>
    <w:lvl w:ilvl="0" w:tplc="21BEF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6A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4D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1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40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8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8B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0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8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43A73D"/>
    <w:multiLevelType w:val="hybridMultilevel"/>
    <w:tmpl w:val="7EE69EE6"/>
    <w:lvl w:ilvl="0" w:tplc="5D36691E">
      <w:start w:val="9"/>
      <w:numFmt w:val="decimal"/>
      <w:lvlText w:val="%1."/>
      <w:lvlJc w:val="left"/>
      <w:pPr>
        <w:ind w:left="720" w:hanging="360"/>
      </w:pPr>
    </w:lvl>
    <w:lvl w:ilvl="1" w:tplc="0AF83706">
      <w:start w:val="1"/>
      <w:numFmt w:val="lowerLetter"/>
      <w:lvlText w:val="%2."/>
      <w:lvlJc w:val="left"/>
      <w:pPr>
        <w:ind w:left="1440" w:hanging="360"/>
      </w:pPr>
    </w:lvl>
    <w:lvl w:ilvl="2" w:tplc="51A48C92">
      <w:start w:val="1"/>
      <w:numFmt w:val="lowerRoman"/>
      <w:lvlText w:val="%3."/>
      <w:lvlJc w:val="right"/>
      <w:pPr>
        <w:ind w:left="2160" w:hanging="180"/>
      </w:pPr>
    </w:lvl>
    <w:lvl w:ilvl="3" w:tplc="491C2D70">
      <w:start w:val="1"/>
      <w:numFmt w:val="decimal"/>
      <w:lvlText w:val="%4."/>
      <w:lvlJc w:val="left"/>
      <w:pPr>
        <w:ind w:left="2880" w:hanging="360"/>
      </w:pPr>
    </w:lvl>
    <w:lvl w:ilvl="4" w:tplc="8CDEBBF4">
      <w:start w:val="1"/>
      <w:numFmt w:val="lowerLetter"/>
      <w:lvlText w:val="%5."/>
      <w:lvlJc w:val="left"/>
      <w:pPr>
        <w:ind w:left="3600" w:hanging="360"/>
      </w:pPr>
    </w:lvl>
    <w:lvl w:ilvl="5" w:tplc="0638EF80">
      <w:start w:val="1"/>
      <w:numFmt w:val="lowerRoman"/>
      <w:lvlText w:val="%6."/>
      <w:lvlJc w:val="right"/>
      <w:pPr>
        <w:ind w:left="4320" w:hanging="180"/>
      </w:pPr>
    </w:lvl>
    <w:lvl w:ilvl="6" w:tplc="8E66814C">
      <w:start w:val="1"/>
      <w:numFmt w:val="decimal"/>
      <w:lvlText w:val="%7."/>
      <w:lvlJc w:val="left"/>
      <w:pPr>
        <w:ind w:left="5040" w:hanging="360"/>
      </w:pPr>
    </w:lvl>
    <w:lvl w:ilvl="7" w:tplc="CA1E9DF8">
      <w:start w:val="1"/>
      <w:numFmt w:val="lowerLetter"/>
      <w:lvlText w:val="%8."/>
      <w:lvlJc w:val="left"/>
      <w:pPr>
        <w:ind w:left="5760" w:hanging="360"/>
      </w:pPr>
    </w:lvl>
    <w:lvl w:ilvl="8" w:tplc="A0DC9FC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98D9EE"/>
    <w:multiLevelType w:val="hybridMultilevel"/>
    <w:tmpl w:val="1E3C6968"/>
    <w:lvl w:ilvl="0" w:tplc="24E27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CF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EB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09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61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CE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08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6A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A441CB"/>
    <w:multiLevelType w:val="hybridMultilevel"/>
    <w:tmpl w:val="923CA996"/>
    <w:lvl w:ilvl="0" w:tplc="77FC5D5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9F04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A4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2D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0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22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83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43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4A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549EE3"/>
    <w:multiLevelType w:val="hybridMultilevel"/>
    <w:tmpl w:val="FFFFFFFF"/>
    <w:lvl w:ilvl="0" w:tplc="0C962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48F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EC6A6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87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44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27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42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20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24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8580D3"/>
    <w:multiLevelType w:val="hybridMultilevel"/>
    <w:tmpl w:val="6B565CAA"/>
    <w:lvl w:ilvl="0" w:tplc="51E078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278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26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08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A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2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3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A6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065D07"/>
    <w:multiLevelType w:val="hybridMultilevel"/>
    <w:tmpl w:val="5A04D5B8"/>
    <w:lvl w:ilvl="0" w:tplc="856E524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19C7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69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65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06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69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A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E1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9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F42AF7"/>
    <w:multiLevelType w:val="hybridMultilevel"/>
    <w:tmpl w:val="1054E816"/>
    <w:lvl w:ilvl="0" w:tplc="338E2B1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D7A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E4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D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F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AC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1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1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A6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07A20E"/>
    <w:multiLevelType w:val="hybridMultilevel"/>
    <w:tmpl w:val="66764CF6"/>
    <w:lvl w:ilvl="0" w:tplc="D7D22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802D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46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8F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8A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23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A0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6F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C6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43C26D"/>
    <w:multiLevelType w:val="multilevel"/>
    <w:tmpl w:val="FFFFFFFF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0D435B"/>
    <w:multiLevelType w:val="hybridMultilevel"/>
    <w:tmpl w:val="0D328E7A"/>
    <w:lvl w:ilvl="0" w:tplc="7FC06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E45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C72B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A6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25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2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26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8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2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34A75B"/>
    <w:multiLevelType w:val="hybridMultilevel"/>
    <w:tmpl w:val="3190D4DE"/>
    <w:lvl w:ilvl="0" w:tplc="00262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8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5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8D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40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E2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C3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40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B79B2B"/>
    <w:multiLevelType w:val="hybridMultilevel"/>
    <w:tmpl w:val="8F3A4E90"/>
    <w:lvl w:ilvl="0" w:tplc="75720B9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00C0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8F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8B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89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25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B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E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2C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C4676D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37D39F"/>
    <w:multiLevelType w:val="hybridMultilevel"/>
    <w:tmpl w:val="FFFFFFFF"/>
    <w:lvl w:ilvl="0" w:tplc="98764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C50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8214A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A0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AF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28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EC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03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025750"/>
    <w:multiLevelType w:val="hybridMultilevel"/>
    <w:tmpl w:val="39A4DB22"/>
    <w:lvl w:ilvl="0" w:tplc="466AC5C0">
      <w:start w:val="8"/>
      <w:numFmt w:val="decimal"/>
      <w:lvlText w:val="%1."/>
      <w:lvlJc w:val="left"/>
      <w:pPr>
        <w:ind w:left="720" w:hanging="360"/>
      </w:pPr>
    </w:lvl>
    <w:lvl w:ilvl="1" w:tplc="DF00C0F0">
      <w:start w:val="1"/>
      <w:numFmt w:val="lowerLetter"/>
      <w:lvlText w:val="%2."/>
      <w:lvlJc w:val="left"/>
      <w:pPr>
        <w:ind w:left="1440" w:hanging="360"/>
      </w:pPr>
    </w:lvl>
    <w:lvl w:ilvl="2" w:tplc="2DD6C98A">
      <w:start w:val="1"/>
      <w:numFmt w:val="lowerRoman"/>
      <w:lvlText w:val="%3."/>
      <w:lvlJc w:val="right"/>
      <w:pPr>
        <w:ind w:left="2160" w:hanging="180"/>
      </w:pPr>
    </w:lvl>
    <w:lvl w:ilvl="3" w:tplc="4AF89504">
      <w:start w:val="1"/>
      <w:numFmt w:val="decimal"/>
      <w:lvlText w:val="%4."/>
      <w:lvlJc w:val="left"/>
      <w:pPr>
        <w:ind w:left="2880" w:hanging="360"/>
      </w:pPr>
    </w:lvl>
    <w:lvl w:ilvl="4" w:tplc="40FA1EF8">
      <w:start w:val="1"/>
      <w:numFmt w:val="lowerLetter"/>
      <w:lvlText w:val="%5."/>
      <w:lvlJc w:val="left"/>
      <w:pPr>
        <w:ind w:left="3600" w:hanging="360"/>
      </w:pPr>
    </w:lvl>
    <w:lvl w:ilvl="5" w:tplc="605E863C">
      <w:start w:val="1"/>
      <w:numFmt w:val="lowerRoman"/>
      <w:lvlText w:val="%6."/>
      <w:lvlJc w:val="right"/>
      <w:pPr>
        <w:ind w:left="4320" w:hanging="180"/>
      </w:pPr>
    </w:lvl>
    <w:lvl w:ilvl="6" w:tplc="554CAADE">
      <w:start w:val="1"/>
      <w:numFmt w:val="decimal"/>
      <w:lvlText w:val="%7."/>
      <w:lvlJc w:val="left"/>
      <w:pPr>
        <w:ind w:left="5040" w:hanging="360"/>
      </w:pPr>
    </w:lvl>
    <w:lvl w:ilvl="7" w:tplc="B7B2B8D2">
      <w:start w:val="1"/>
      <w:numFmt w:val="lowerLetter"/>
      <w:lvlText w:val="%8."/>
      <w:lvlJc w:val="left"/>
      <w:pPr>
        <w:ind w:left="5760" w:hanging="360"/>
      </w:pPr>
    </w:lvl>
    <w:lvl w:ilvl="8" w:tplc="D8F25DD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C39A96"/>
    <w:multiLevelType w:val="hybridMultilevel"/>
    <w:tmpl w:val="C2E8B228"/>
    <w:lvl w:ilvl="0" w:tplc="1D7091C4">
      <w:start w:val="3"/>
      <w:numFmt w:val="decimal"/>
      <w:lvlText w:val="%1."/>
      <w:lvlJc w:val="left"/>
      <w:pPr>
        <w:ind w:left="720" w:hanging="360"/>
      </w:pPr>
    </w:lvl>
    <w:lvl w:ilvl="1" w:tplc="71425400">
      <w:start w:val="1"/>
      <w:numFmt w:val="lowerLetter"/>
      <w:lvlText w:val="%2."/>
      <w:lvlJc w:val="left"/>
      <w:pPr>
        <w:ind w:left="1440" w:hanging="360"/>
      </w:pPr>
    </w:lvl>
    <w:lvl w:ilvl="2" w:tplc="E9B2D030">
      <w:start w:val="1"/>
      <w:numFmt w:val="lowerRoman"/>
      <w:lvlText w:val="%3."/>
      <w:lvlJc w:val="right"/>
      <w:pPr>
        <w:ind w:left="2160" w:hanging="180"/>
      </w:pPr>
    </w:lvl>
    <w:lvl w:ilvl="3" w:tplc="5524D4E0">
      <w:start w:val="1"/>
      <w:numFmt w:val="decimal"/>
      <w:lvlText w:val="%4."/>
      <w:lvlJc w:val="left"/>
      <w:pPr>
        <w:ind w:left="2880" w:hanging="360"/>
      </w:pPr>
    </w:lvl>
    <w:lvl w:ilvl="4" w:tplc="15B65DE4">
      <w:start w:val="1"/>
      <w:numFmt w:val="lowerLetter"/>
      <w:lvlText w:val="%5."/>
      <w:lvlJc w:val="left"/>
      <w:pPr>
        <w:ind w:left="3600" w:hanging="360"/>
      </w:pPr>
    </w:lvl>
    <w:lvl w:ilvl="5" w:tplc="76AE71E2">
      <w:start w:val="1"/>
      <w:numFmt w:val="lowerRoman"/>
      <w:lvlText w:val="%6."/>
      <w:lvlJc w:val="right"/>
      <w:pPr>
        <w:ind w:left="4320" w:hanging="180"/>
      </w:pPr>
    </w:lvl>
    <w:lvl w:ilvl="6" w:tplc="5B4C0CE0">
      <w:start w:val="1"/>
      <w:numFmt w:val="decimal"/>
      <w:lvlText w:val="%7."/>
      <w:lvlJc w:val="left"/>
      <w:pPr>
        <w:ind w:left="5040" w:hanging="360"/>
      </w:pPr>
    </w:lvl>
    <w:lvl w:ilvl="7" w:tplc="5226FAEE">
      <w:start w:val="1"/>
      <w:numFmt w:val="lowerLetter"/>
      <w:lvlText w:val="%8."/>
      <w:lvlJc w:val="left"/>
      <w:pPr>
        <w:ind w:left="5760" w:hanging="360"/>
      </w:pPr>
    </w:lvl>
    <w:lvl w:ilvl="8" w:tplc="1BFAA16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0ECD35"/>
    <w:multiLevelType w:val="hybridMultilevel"/>
    <w:tmpl w:val="018EFA1A"/>
    <w:lvl w:ilvl="0" w:tplc="6E646A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7A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A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02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A5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25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81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E8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CA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ACFF92"/>
    <w:multiLevelType w:val="hybridMultilevel"/>
    <w:tmpl w:val="216EDEE8"/>
    <w:lvl w:ilvl="0" w:tplc="1D605F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42D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C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1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65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8E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8D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43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C8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D53A16"/>
    <w:multiLevelType w:val="hybridMultilevel"/>
    <w:tmpl w:val="DC483A18"/>
    <w:lvl w:ilvl="0" w:tplc="31DAC72A">
      <w:start w:val="5"/>
      <w:numFmt w:val="decimal"/>
      <w:lvlText w:val="%1."/>
      <w:lvlJc w:val="left"/>
      <w:pPr>
        <w:ind w:left="720" w:hanging="360"/>
      </w:pPr>
    </w:lvl>
    <w:lvl w:ilvl="1" w:tplc="41BA12E8">
      <w:start w:val="1"/>
      <w:numFmt w:val="lowerLetter"/>
      <w:lvlText w:val="%2."/>
      <w:lvlJc w:val="left"/>
      <w:pPr>
        <w:ind w:left="1440" w:hanging="360"/>
      </w:pPr>
    </w:lvl>
    <w:lvl w:ilvl="2" w:tplc="D67C1594">
      <w:start w:val="1"/>
      <w:numFmt w:val="lowerRoman"/>
      <w:lvlText w:val="%3."/>
      <w:lvlJc w:val="right"/>
      <w:pPr>
        <w:ind w:left="2160" w:hanging="180"/>
      </w:pPr>
    </w:lvl>
    <w:lvl w:ilvl="3" w:tplc="4F34F162">
      <w:start w:val="1"/>
      <w:numFmt w:val="decimal"/>
      <w:lvlText w:val="%4."/>
      <w:lvlJc w:val="left"/>
      <w:pPr>
        <w:ind w:left="2880" w:hanging="360"/>
      </w:pPr>
    </w:lvl>
    <w:lvl w:ilvl="4" w:tplc="036A5E80">
      <w:start w:val="1"/>
      <w:numFmt w:val="lowerLetter"/>
      <w:lvlText w:val="%5."/>
      <w:lvlJc w:val="left"/>
      <w:pPr>
        <w:ind w:left="3600" w:hanging="360"/>
      </w:pPr>
    </w:lvl>
    <w:lvl w:ilvl="5" w:tplc="E66C830C">
      <w:start w:val="1"/>
      <w:numFmt w:val="lowerRoman"/>
      <w:lvlText w:val="%6."/>
      <w:lvlJc w:val="right"/>
      <w:pPr>
        <w:ind w:left="4320" w:hanging="180"/>
      </w:pPr>
    </w:lvl>
    <w:lvl w:ilvl="6" w:tplc="F730B7D4">
      <w:start w:val="1"/>
      <w:numFmt w:val="decimal"/>
      <w:lvlText w:val="%7."/>
      <w:lvlJc w:val="left"/>
      <w:pPr>
        <w:ind w:left="5040" w:hanging="360"/>
      </w:pPr>
    </w:lvl>
    <w:lvl w:ilvl="7" w:tplc="E850F7D2">
      <w:start w:val="1"/>
      <w:numFmt w:val="lowerLetter"/>
      <w:lvlText w:val="%8."/>
      <w:lvlJc w:val="left"/>
      <w:pPr>
        <w:ind w:left="5760" w:hanging="360"/>
      </w:pPr>
    </w:lvl>
    <w:lvl w:ilvl="8" w:tplc="D77AFBA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E1F849"/>
    <w:multiLevelType w:val="hybridMultilevel"/>
    <w:tmpl w:val="FFFFFFFF"/>
    <w:lvl w:ilvl="0" w:tplc="08B09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E8C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9E6C4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C3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3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8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2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0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A8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077F7D"/>
    <w:multiLevelType w:val="hybridMultilevel"/>
    <w:tmpl w:val="0E7CFB74"/>
    <w:lvl w:ilvl="0" w:tplc="3C04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6B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6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A1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0A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0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C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A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9C59F"/>
    <w:multiLevelType w:val="hybridMultilevel"/>
    <w:tmpl w:val="FFEC9BA8"/>
    <w:lvl w:ilvl="0" w:tplc="FFEA71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6610D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C3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6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65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B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C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4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57881B"/>
    <w:multiLevelType w:val="hybridMultilevel"/>
    <w:tmpl w:val="0DBEA936"/>
    <w:lvl w:ilvl="0" w:tplc="1DA82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4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86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CB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6C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3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E8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6A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6FBC4F"/>
    <w:multiLevelType w:val="hybridMultilevel"/>
    <w:tmpl w:val="FFFFFFFF"/>
    <w:lvl w:ilvl="0" w:tplc="98C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ADE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83024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C0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6A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0C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AD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CA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AA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E8EA04"/>
    <w:multiLevelType w:val="hybridMultilevel"/>
    <w:tmpl w:val="28E68D08"/>
    <w:lvl w:ilvl="0" w:tplc="DB226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E4A7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4D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E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8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D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2B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47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7212">
    <w:abstractNumId w:val="39"/>
  </w:num>
  <w:num w:numId="2" w16cid:durableId="432827879">
    <w:abstractNumId w:val="79"/>
  </w:num>
  <w:num w:numId="3" w16cid:durableId="1460223162">
    <w:abstractNumId w:val="31"/>
  </w:num>
  <w:num w:numId="4" w16cid:durableId="272397098">
    <w:abstractNumId w:val="62"/>
  </w:num>
  <w:num w:numId="5" w16cid:durableId="817696584">
    <w:abstractNumId w:val="23"/>
  </w:num>
  <w:num w:numId="6" w16cid:durableId="1257832539">
    <w:abstractNumId w:val="74"/>
  </w:num>
  <w:num w:numId="7" w16cid:durableId="57048574">
    <w:abstractNumId w:val="82"/>
  </w:num>
  <w:num w:numId="8" w16cid:durableId="1629164750">
    <w:abstractNumId w:val="53"/>
  </w:num>
  <w:num w:numId="9" w16cid:durableId="584999034">
    <w:abstractNumId w:val="42"/>
  </w:num>
  <w:num w:numId="10" w16cid:durableId="1554001584">
    <w:abstractNumId w:val="9"/>
  </w:num>
  <w:num w:numId="11" w16cid:durableId="1256132239">
    <w:abstractNumId w:val="75"/>
  </w:num>
  <w:num w:numId="12" w16cid:durableId="1042247788">
    <w:abstractNumId w:val="12"/>
  </w:num>
  <w:num w:numId="13" w16cid:durableId="1987931197">
    <w:abstractNumId w:val="54"/>
  </w:num>
  <w:num w:numId="14" w16cid:durableId="378093949">
    <w:abstractNumId w:val="41"/>
  </w:num>
  <w:num w:numId="15" w16cid:durableId="1736657608">
    <w:abstractNumId w:val="17"/>
  </w:num>
  <w:num w:numId="16" w16cid:durableId="1538003731">
    <w:abstractNumId w:val="46"/>
  </w:num>
  <w:num w:numId="17" w16cid:durableId="711223881">
    <w:abstractNumId w:val="11"/>
  </w:num>
  <w:num w:numId="18" w16cid:durableId="177013278">
    <w:abstractNumId w:val="13"/>
  </w:num>
  <w:num w:numId="19" w16cid:durableId="1961642073">
    <w:abstractNumId w:val="58"/>
  </w:num>
  <w:num w:numId="20" w16cid:durableId="778988881">
    <w:abstractNumId w:val="65"/>
  </w:num>
  <w:num w:numId="21" w16cid:durableId="1263301686">
    <w:abstractNumId w:val="72"/>
  </w:num>
  <w:num w:numId="22" w16cid:durableId="117917856">
    <w:abstractNumId w:val="64"/>
  </w:num>
  <w:num w:numId="23" w16cid:durableId="1707216545">
    <w:abstractNumId w:val="63"/>
  </w:num>
  <w:num w:numId="24" w16cid:durableId="1790120491">
    <w:abstractNumId w:val="56"/>
  </w:num>
  <w:num w:numId="25" w16cid:durableId="50660001">
    <w:abstractNumId w:val="38"/>
  </w:num>
  <w:num w:numId="26" w16cid:durableId="2050953358">
    <w:abstractNumId w:val="55"/>
  </w:num>
  <w:num w:numId="27" w16cid:durableId="1987582279">
    <w:abstractNumId w:val="14"/>
  </w:num>
  <w:num w:numId="28" w16cid:durableId="1293829801">
    <w:abstractNumId w:val="26"/>
  </w:num>
  <w:num w:numId="29" w16cid:durableId="643433479">
    <w:abstractNumId w:val="48"/>
  </w:num>
  <w:num w:numId="30" w16cid:durableId="1098525866">
    <w:abstractNumId w:val="76"/>
  </w:num>
  <w:num w:numId="31" w16cid:durableId="652292353">
    <w:abstractNumId w:val="60"/>
  </w:num>
  <w:num w:numId="32" w16cid:durableId="952589979">
    <w:abstractNumId w:val="22"/>
  </w:num>
  <w:num w:numId="33" w16cid:durableId="1602832131">
    <w:abstractNumId w:val="69"/>
  </w:num>
  <w:num w:numId="34" w16cid:durableId="1087728454">
    <w:abstractNumId w:val="73"/>
  </w:num>
  <w:num w:numId="35" w16cid:durableId="1534028093">
    <w:abstractNumId w:val="45"/>
  </w:num>
  <w:num w:numId="36" w16cid:durableId="1772387358">
    <w:abstractNumId w:val="10"/>
  </w:num>
  <w:num w:numId="37" w16cid:durableId="128793167">
    <w:abstractNumId w:val="67"/>
  </w:num>
  <w:num w:numId="38" w16cid:durableId="1268195784">
    <w:abstractNumId w:val="30"/>
  </w:num>
  <w:num w:numId="39" w16cid:durableId="2066830566">
    <w:abstractNumId w:val="19"/>
  </w:num>
  <w:num w:numId="40" w16cid:durableId="395082309">
    <w:abstractNumId w:val="57"/>
  </w:num>
  <w:num w:numId="41" w16cid:durableId="1405951719">
    <w:abstractNumId w:val="34"/>
  </w:num>
  <w:num w:numId="42" w16cid:durableId="1591115333">
    <w:abstractNumId w:val="50"/>
  </w:num>
  <w:num w:numId="43" w16cid:durableId="603733298">
    <w:abstractNumId w:val="35"/>
  </w:num>
  <w:num w:numId="44" w16cid:durableId="180897588">
    <w:abstractNumId w:val="68"/>
  </w:num>
  <w:num w:numId="45" w16cid:durableId="332343049">
    <w:abstractNumId w:val="59"/>
  </w:num>
  <w:num w:numId="46" w16cid:durableId="1918855125">
    <w:abstractNumId w:val="78"/>
  </w:num>
  <w:num w:numId="47" w16cid:durableId="1192767902">
    <w:abstractNumId w:val="36"/>
  </w:num>
  <w:num w:numId="48" w16cid:durableId="2006397684">
    <w:abstractNumId w:val="80"/>
  </w:num>
  <w:num w:numId="49" w16cid:durableId="1409886185">
    <w:abstractNumId w:val="43"/>
  </w:num>
  <w:num w:numId="50" w16cid:durableId="236596607">
    <w:abstractNumId w:val="61"/>
  </w:num>
  <w:num w:numId="51" w16cid:durableId="1254630498">
    <w:abstractNumId w:val="27"/>
  </w:num>
  <w:num w:numId="52" w16cid:durableId="762335936">
    <w:abstractNumId w:val="66"/>
  </w:num>
  <w:num w:numId="53" w16cid:durableId="1154837546">
    <w:abstractNumId w:val="24"/>
  </w:num>
  <w:num w:numId="54" w16cid:durableId="772092937">
    <w:abstractNumId w:val="49"/>
  </w:num>
  <w:num w:numId="55" w16cid:durableId="2137211781">
    <w:abstractNumId w:val="33"/>
  </w:num>
  <w:num w:numId="56" w16cid:durableId="67120006">
    <w:abstractNumId w:val="18"/>
  </w:num>
  <w:num w:numId="57" w16cid:durableId="1383483695">
    <w:abstractNumId w:val="29"/>
  </w:num>
  <w:num w:numId="58" w16cid:durableId="559099537">
    <w:abstractNumId w:val="44"/>
  </w:num>
  <w:num w:numId="59" w16cid:durableId="529152652">
    <w:abstractNumId w:val="81"/>
  </w:num>
  <w:num w:numId="60" w16cid:durableId="506285495">
    <w:abstractNumId w:val="40"/>
  </w:num>
  <w:num w:numId="61" w16cid:durableId="1120950980">
    <w:abstractNumId w:val="32"/>
  </w:num>
  <w:num w:numId="62" w16cid:durableId="547760592">
    <w:abstractNumId w:val="21"/>
  </w:num>
  <w:num w:numId="63" w16cid:durableId="2099516324">
    <w:abstractNumId w:val="77"/>
  </w:num>
  <w:num w:numId="64" w16cid:durableId="98525210">
    <w:abstractNumId w:val="70"/>
  </w:num>
  <w:num w:numId="65" w16cid:durableId="754861539">
    <w:abstractNumId w:val="71"/>
  </w:num>
  <w:num w:numId="66" w16cid:durableId="1451388645">
    <w:abstractNumId w:val="25"/>
  </w:num>
  <w:num w:numId="67" w16cid:durableId="1102067801">
    <w:abstractNumId w:val="28"/>
  </w:num>
  <w:num w:numId="68" w16cid:durableId="2077506896">
    <w:abstractNumId w:val="15"/>
  </w:num>
  <w:num w:numId="69" w16cid:durableId="1514690521">
    <w:abstractNumId w:val="47"/>
  </w:num>
  <w:num w:numId="70" w16cid:durableId="1427194463">
    <w:abstractNumId w:val="52"/>
  </w:num>
  <w:num w:numId="71" w16cid:durableId="1356614936">
    <w:abstractNumId w:val="20"/>
  </w:num>
  <w:num w:numId="72" w16cid:durableId="188300662">
    <w:abstractNumId w:val="51"/>
  </w:num>
  <w:num w:numId="73" w16cid:durableId="1213469628">
    <w:abstractNumId w:val="8"/>
  </w:num>
  <w:num w:numId="74" w16cid:durableId="268120856">
    <w:abstractNumId w:val="6"/>
  </w:num>
  <w:num w:numId="75" w16cid:durableId="309334869">
    <w:abstractNumId w:val="5"/>
  </w:num>
  <w:num w:numId="76" w16cid:durableId="1735350813">
    <w:abstractNumId w:val="4"/>
  </w:num>
  <w:num w:numId="77" w16cid:durableId="377978106">
    <w:abstractNumId w:val="7"/>
  </w:num>
  <w:num w:numId="78" w16cid:durableId="981302532">
    <w:abstractNumId w:val="3"/>
  </w:num>
  <w:num w:numId="79" w16cid:durableId="1622031471">
    <w:abstractNumId w:val="2"/>
  </w:num>
  <w:num w:numId="80" w16cid:durableId="1977222960">
    <w:abstractNumId w:val="1"/>
  </w:num>
  <w:num w:numId="81" w16cid:durableId="1094789443">
    <w:abstractNumId w:val="0"/>
  </w:num>
  <w:num w:numId="82" w16cid:durableId="938491696">
    <w:abstractNumId w:val="37"/>
  </w:num>
  <w:num w:numId="83" w16cid:durableId="2069306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B5D"/>
    <w:rsid w:val="00125CC0"/>
    <w:rsid w:val="0012C788"/>
    <w:rsid w:val="00130DD0"/>
    <w:rsid w:val="0013418F"/>
    <w:rsid w:val="0015074B"/>
    <w:rsid w:val="001A123A"/>
    <w:rsid w:val="00270F8D"/>
    <w:rsid w:val="00277E3E"/>
    <w:rsid w:val="0029639D"/>
    <w:rsid w:val="002B5493"/>
    <w:rsid w:val="002D3EEF"/>
    <w:rsid w:val="00326F90"/>
    <w:rsid w:val="0036575C"/>
    <w:rsid w:val="00432CF7"/>
    <w:rsid w:val="00447671"/>
    <w:rsid w:val="004A5B18"/>
    <w:rsid w:val="004C8D18"/>
    <w:rsid w:val="00630993"/>
    <w:rsid w:val="00693889"/>
    <w:rsid w:val="006D6FA8"/>
    <w:rsid w:val="008A61E6"/>
    <w:rsid w:val="008D75A4"/>
    <w:rsid w:val="00972E92"/>
    <w:rsid w:val="00A04414"/>
    <w:rsid w:val="00A52F3F"/>
    <w:rsid w:val="00AA1D8D"/>
    <w:rsid w:val="00B03EC5"/>
    <w:rsid w:val="00B47730"/>
    <w:rsid w:val="00B60DF5"/>
    <w:rsid w:val="00C53A87"/>
    <w:rsid w:val="00C9064F"/>
    <w:rsid w:val="00CB0664"/>
    <w:rsid w:val="00D2492B"/>
    <w:rsid w:val="00DC3AA6"/>
    <w:rsid w:val="00DC5724"/>
    <w:rsid w:val="00E6535C"/>
    <w:rsid w:val="00FC693F"/>
    <w:rsid w:val="01130B68"/>
    <w:rsid w:val="01152A10"/>
    <w:rsid w:val="011E3845"/>
    <w:rsid w:val="012593A0"/>
    <w:rsid w:val="012AE4F5"/>
    <w:rsid w:val="02181A52"/>
    <w:rsid w:val="02914CDD"/>
    <w:rsid w:val="02DF965C"/>
    <w:rsid w:val="02F239DD"/>
    <w:rsid w:val="0381CA68"/>
    <w:rsid w:val="039714BD"/>
    <w:rsid w:val="039DE9EC"/>
    <w:rsid w:val="03F7603B"/>
    <w:rsid w:val="04AAC0AF"/>
    <w:rsid w:val="04ACDE7C"/>
    <w:rsid w:val="04CDF1D6"/>
    <w:rsid w:val="04E2A136"/>
    <w:rsid w:val="05176AB4"/>
    <w:rsid w:val="05289C22"/>
    <w:rsid w:val="05510096"/>
    <w:rsid w:val="055D4498"/>
    <w:rsid w:val="0567067F"/>
    <w:rsid w:val="05A2291B"/>
    <w:rsid w:val="05E206E4"/>
    <w:rsid w:val="064C1046"/>
    <w:rsid w:val="06A70E7F"/>
    <w:rsid w:val="070260CC"/>
    <w:rsid w:val="074F5A18"/>
    <w:rsid w:val="07BD6E19"/>
    <w:rsid w:val="07ECAB04"/>
    <w:rsid w:val="0871543D"/>
    <w:rsid w:val="08A1BE51"/>
    <w:rsid w:val="08D71DE8"/>
    <w:rsid w:val="099CAC45"/>
    <w:rsid w:val="0A2CC568"/>
    <w:rsid w:val="0A305F8A"/>
    <w:rsid w:val="0A41F4DF"/>
    <w:rsid w:val="0A564FFF"/>
    <w:rsid w:val="0A990124"/>
    <w:rsid w:val="0ADF0764"/>
    <w:rsid w:val="0B09B362"/>
    <w:rsid w:val="0B45287F"/>
    <w:rsid w:val="0B5B222C"/>
    <w:rsid w:val="0BC709BE"/>
    <w:rsid w:val="0BD807D2"/>
    <w:rsid w:val="0BEEC30E"/>
    <w:rsid w:val="0C40A4CC"/>
    <w:rsid w:val="0C4500E8"/>
    <w:rsid w:val="0C84CE3D"/>
    <w:rsid w:val="0CA2150B"/>
    <w:rsid w:val="0CB08C7E"/>
    <w:rsid w:val="0D21A6B7"/>
    <w:rsid w:val="0D706E36"/>
    <w:rsid w:val="0DC87339"/>
    <w:rsid w:val="0DCECABD"/>
    <w:rsid w:val="0E442DEC"/>
    <w:rsid w:val="0E764334"/>
    <w:rsid w:val="0E91E7C3"/>
    <w:rsid w:val="0EAF86D9"/>
    <w:rsid w:val="0EEEAB4D"/>
    <w:rsid w:val="0F21D2A8"/>
    <w:rsid w:val="100BDCBC"/>
    <w:rsid w:val="1087DA15"/>
    <w:rsid w:val="108E4F76"/>
    <w:rsid w:val="108F609D"/>
    <w:rsid w:val="10BD2CD1"/>
    <w:rsid w:val="10F25046"/>
    <w:rsid w:val="10F60D5E"/>
    <w:rsid w:val="10FA9126"/>
    <w:rsid w:val="1112118B"/>
    <w:rsid w:val="111BC7B0"/>
    <w:rsid w:val="11285C76"/>
    <w:rsid w:val="11551C71"/>
    <w:rsid w:val="11A2E275"/>
    <w:rsid w:val="11B3DDF1"/>
    <w:rsid w:val="1227F6E0"/>
    <w:rsid w:val="124DBE7F"/>
    <w:rsid w:val="12B57F97"/>
    <w:rsid w:val="12CD7545"/>
    <w:rsid w:val="12DEAD31"/>
    <w:rsid w:val="13F88B10"/>
    <w:rsid w:val="142E32DF"/>
    <w:rsid w:val="154E298D"/>
    <w:rsid w:val="15E41EE2"/>
    <w:rsid w:val="16A3FF31"/>
    <w:rsid w:val="16F18C60"/>
    <w:rsid w:val="17072DF2"/>
    <w:rsid w:val="17A819FB"/>
    <w:rsid w:val="17FBA989"/>
    <w:rsid w:val="1802E52C"/>
    <w:rsid w:val="18051B00"/>
    <w:rsid w:val="181DB9A6"/>
    <w:rsid w:val="183112A3"/>
    <w:rsid w:val="183A983B"/>
    <w:rsid w:val="18453F3A"/>
    <w:rsid w:val="18B64A71"/>
    <w:rsid w:val="18C265EF"/>
    <w:rsid w:val="18F22013"/>
    <w:rsid w:val="194619F1"/>
    <w:rsid w:val="196AF98A"/>
    <w:rsid w:val="19A8BCD8"/>
    <w:rsid w:val="19EBDC6E"/>
    <w:rsid w:val="19EF4590"/>
    <w:rsid w:val="19F8A44C"/>
    <w:rsid w:val="1A5BDD65"/>
    <w:rsid w:val="1A9B11DA"/>
    <w:rsid w:val="1AB45343"/>
    <w:rsid w:val="1B38871C"/>
    <w:rsid w:val="1B68A105"/>
    <w:rsid w:val="1B7DE8C6"/>
    <w:rsid w:val="1B97A12A"/>
    <w:rsid w:val="1C363148"/>
    <w:rsid w:val="1CCA8752"/>
    <w:rsid w:val="1CFC73E3"/>
    <w:rsid w:val="1D17DF29"/>
    <w:rsid w:val="1D212DC6"/>
    <w:rsid w:val="1D9AE938"/>
    <w:rsid w:val="1DAF0A72"/>
    <w:rsid w:val="1DB87E4A"/>
    <w:rsid w:val="1DCE01CE"/>
    <w:rsid w:val="1DD09CDD"/>
    <w:rsid w:val="1E543E3C"/>
    <w:rsid w:val="1E82B228"/>
    <w:rsid w:val="1F261D83"/>
    <w:rsid w:val="1FBB1873"/>
    <w:rsid w:val="2040B970"/>
    <w:rsid w:val="2042B610"/>
    <w:rsid w:val="206E0926"/>
    <w:rsid w:val="20743F5E"/>
    <w:rsid w:val="2095C666"/>
    <w:rsid w:val="211DEC26"/>
    <w:rsid w:val="22C4AF07"/>
    <w:rsid w:val="23099AFA"/>
    <w:rsid w:val="23145060"/>
    <w:rsid w:val="231A9C4B"/>
    <w:rsid w:val="238E35CB"/>
    <w:rsid w:val="23A1C016"/>
    <w:rsid w:val="23A39918"/>
    <w:rsid w:val="241CC572"/>
    <w:rsid w:val="24854306"/>
    <w:rsid w:val="24AEC281"/>
    <w:rsid w:val="2507EAD0"/>
    <w:rsid w:val="254EAB38"/>
    <w:rsid w:val="25A59E20"/>
    <w:rsid w:val="25B789B6"/>
    <w:rsid w:val="25C9577D"/>
    <w:rsid w:val="25D23068"/>
    <w:rsid w:val="25DBCD65"/>
    <w:rsid w:val="25F171E1"/>
    <w:rsid w:val="25F46C6D"/>
    <w:rsid w:val="260DEA76"/>
    <w:rsid w:val="271EA437"/>
    <w:rsid w:val="272F0DF4"/>
    <w:rsid w:val="27817429"/>
    <w:rsid w:val="27954A8C"/>
    <w:rsid w:val="27969891"/>
    <w:rsid w:val="286BB068"/>
    <w:rsid w:val="28828832"/>
    <w:rsid w:val="28989068"/>
    <w:rsid w:val="28B03D54"/>
    <w:rsid w:val="293CA711"/>
    <w:rsid w:val="296B6D77"/>
    <w:rsid w:val="2978B75B"/>
    <w:rsid w:val="29AD0935"/>
    <w:rsid w:val="29DA9C2D"/>
    <w:rsid w:val="2A3413DD"/>
    <w:rsid w:val="2A490A51"/>
    <w:rsid w:val="2A58B692"/>
    <w:rsid w:val="2A60FA7B"/>
    <w:rsid w:val="2A7A53BB"/>
    <w:rsid w:val="2B3BCE40"/>
    <w:rsid w:val="2B5CAF2B"/>
    <w:rsid w:val="2B773899"/>
    <w:rsid w:val="2B79261F"/>
    <w:rsid w:val="2BE06E08"/>
    <w:rsid w:val="2BE9D26B"/>
    <w:rsid w:val="2C3BB11B"/>
    <w:rsid w:val="2C6F0888"/>
    <w:rsid w:val="2CA5BE65"/>
    <w:rsid w:val="2CBE980A"/>
    <w:rsid w:val="2CEDB09D"/>
    <w:rsid w:val="2D50F15F"/>
    <w:rsid w:val="2E3616B3"/>
    <w:rsid w:val="2ECDAE7A"/>
    <w:rsid w:val="2ED4A1C9"/>
    <w:rsid w:val="2EE65ACD"/>
    <w:rsid w:val="2EF93BE5"/>
    <w:rsid w:val="2F4B31E0"/>
    <w:rsid w:val="2FADC4A3"/>
    <w:rsid w:val="300925A6"/>
    <w:rsid w:val="308C30DA"/>
    <w:rsid w:val="3107C4C3"/>
    <w:rsid w:val="3181CFC0"/>
    <w:rsid w:val="31B74530"/>
    <w:rsid w:val="31C6B607"/>
    <w:rsid w:val="31C7BB41"/>
    <w:rsid w:val="31DBB3F5"/>
    <w:rsid w:val="3229FEC9"/>
    <w:rsid w:val="3233DFD7"/>
    <w:rsid w:val="327D42EE"/>
    <w:rsid w:val="3286B068"/>
    <w:rsid w:val="329402FD"/>
    <w:rsid w:val="329E7CB7"/>
    <w:rsid w:val="32D87B65"/>
    <w:rsid w:val="337E661C"/>
    <w:rsid w:val="339AD34F"/>
    <w:rsid w:val="33FB7369"/>
    <w:rsid w:val="33FD384A"/>
    <w:rsid w:val="343D06D5"/>
    <w:rsid w:val="345043AA"/>
    <w:rsid w:val="3473719D"/>
    <w:rsid w:val="348840C6"/>
    <w:rsid w:val="3490585F"/>
    <w:rsid w:val="34AA8CE2"/>
    <w:rsid w:val="34BCB0C1"/>
    <w:rsid w:val="34E04AFB"/>
    <w:rsid w:val="34E7B52E"/>
    <w:rsid w:val="3540056E"/>
    <w:rsid w:val="3613ECB0"/>
    <w:rsid w:val="362CE716"/>
    <w:rsid w:val="364BA290"/>
    <w:rsid w:val="3652A8C9"/>
    <w:rsid w:val="3725EA65"/>
    <w:rsid w:val="3759E9C2"/>
    <w:rsid w:val="378B4766"/>
    <w:rsid w:val="37B1C358"/>
    <w:rsid w:val="382E6DBC"/>
    <w:rsid w:val="3885D639"/>
    <w:rsid w:val="38AA523F"/>
    <w:rsid w:val="38D4D120"/>
    <w:rsid w:val="38E9654F"/>
    <w:rsid w:val="39386F30"/>
    <w:rsid w:val="39513F57"/>
    <w:rsid w:val="3954F893"/>
    <w:rsid w:val="396FC2C3"/>
    <w:rsid w:val="397C07DE"/>
    <w:rsid w:val="39B40355"/>
    <w:rsid w:val="39B5B677"/>
    <w:rsid w:val="39C2AE6F"/>
    <w:rsid w:val="39DB5AF0"/>
    <w:rsid w:val="3AB31455"/>
    <w:rsid w:val="3B00D677"/>
    <w:rsid w:val="3B17085F"/>
    <w:rsid w:val="3B9498E9"/>
    <w:rsid w:val="3BC4EE2D"/>
    <w:rsid w:val="3BD34A85"/>
    <w:rsid w:val="3C0CB443"/>
    <w:rsid w:val="3C42D4F4"/>
    <w:rsid w:val="3C5E646C"/>
    <w:rsid w:val="3C7C258F"/>
    <w:rsid w:val="3C82748D"/>
    <w:rsid w:val="3C927CB4"/>
    <w:rsid w:val="3C936C65"/>
    <w:rsid w:val="3CC2A5AF"/>
    <w:rsid w:val="3D61050D"/>
    <w:rsid w:val="3D620563"/>
    <w:rsid w:val="3D66F012"/>
    <w:rsid w:val="3DB3CED4"/>
    <w:rsid w:val="3E2B02AB"/>
    <w:rsid w:val="3E5CAEB0"/>
    <w:rsid w:val="3EC16B10"/>
    <w:rsid w:val="3F2710CF"/>
    <w:rsid w:val="3FA49A05"/>
    <w:rsid w:val="3FB32A80"/>
    <w:rsid w:val="3FBCB7A5"/>
    <w:rsid w:val="3FC24047"/>
    <w:rsid w:val="40328A43"/>
    <w:rsid w:val="404C9E6A"/>
    <w:rsid w:val="405E9EED"/>
    <w:rsid w:val="4095F8E0"/>
    <w:rsid w:val="409617F8"/>
    <w:rsid w:val="4122089C"/>
    <w:rsid w:val="413F93FD"/>
    <w:rsid w:val="415AC4FD"/>
    <w:rsid w:val="41D4C090"/>
    <w:rsid w:val="41F31720"/>
    <w:rsid w:val="425B5849"/>
    <w:rsid w:val="4268BEC9"/>
    <w:rsid w:val="429EB41A"/>
    <w:rsid w:val="42BCEF48"/>
    <w:rsid w:val="42DA3EBA"/>
    <w:rsid w:val="42EBD20A"/>
    <w:rsid w:val="42F2A887"/>
    <w:rsid w:val="43C9797E"/>
    <w:rsid w:val="43FF79CC"/>
    <w:rsid w:val="44237168"/>
    <w:rsid w:val="4426475A"/>
    <w:rsid w:val="445BCA2F"/>
    <w:rsid w:val="4467C0F3"/>
    <w:rsid w:val="447263CD"/>
    <w:rsid w:val="448352B7"/>
    <w:rsid w:val="448633D3"/>
    <w:rsid w:val="451A97B6"/>
    <w:rsid w:val="45CA7A6C"/>
    <w:rsid w:val="45DFF4A9"/>
    <w:rsid w:val="45E8CE43"/>
    <w:rsid w:val="45EFD7A7"/>
    <w:rsid w:val="4651A1CD"/>
    <w:rsid w:val="4681A9F4"/>
    <w:rsid w:val="475B575C"/>
    <w:rsid w:val="478A62E4"/>
    <w:rsid w:val="47A2E550"/>
    <w:rsid w:val="47C2B679"/>
    <w:rsid w:val="47FC35F3"/>
    <w:rsid w:val="480578F7"/>
    <w:rsid w:val="4864F599"/>
    <w:rsid w:val="48796B0B"/>
    <w:rsid w:val="48CAB261"/>
    <w:rsid w:val="48D508F8"/>
    <w:rsid w:val="4922B741"/>
    <w:rsid w:val="492A3E02"/>
    <w:rsid w:val="49361292"/>
    <w:rsid w:val="495C01CB"/>
    <w:rsid w:val="495C1580"/>
    <w:rsid w:val="4972E909"/>
    <w:rsid w:val="49A481E5"/>
    <w:rsid w:val="49C8D683"/>
    <w:rsid w:val="49E6C588"/>
    <w:rsid w:val="49F6C489"/>
    <w:rsid w:val="4A4A6B2E"/>
    <w:rsid w:val="4A50E944"/>
    <w:rsid w:val="4A672DAE"/>
    <w:rsid w:val="4ACE3FFA"/>
    <w:rsid w:val="4B0205C1"/>
    <w:rsid w:val="4B166A0E"/>
    <w:rsid w:val="4B3C4837"/>
    <w:rsid w:val="4B788987"/>
    <w:rsid w:val="4BB0B74E"/>
    <w:rsid w:val="4BCFB8BC"/>
    <w:rsid w:val="4BD37505"/>
    <w:rsid w:val="4BF6DAF1"/>
    <w:rsid w:val="4BF7A5C3"/>
    <w:rsid w:val="4C9426F5"/>
    <w:rsid w:val="4C9E01DC"/>
    <w:rsid w:val="4CF2914F"/>
    <w:rsid w:val="4D165206"/>
    <w:rsid w:val="4D1BB079"/>
    <w:rsid w:val="4D692A90"/>
    <w:rsid w:val="4E37917B"/>
    <w:rsid w:val="4E477D03"/>
    <w:rsid w:val="4E548101"/>
    <w:rsid w:val="4EADA844"/>
    <w:rsid w:val="4EBBDB8C"/>
    <w:rsid w:val="4EF9DCD3"/>
    <w:rsid w:val="4EFC3D54"/>
    <w:rsid w:val="4F0972D3"/>
    <w:rsid w:val="4F323F01"/>
    <w:rsid w:val="4F565B70"/>
    <w:rsid w:val="4F8F306E"/>
    <w:rsid w:val="500B08B6"/>
    <w:rsid w:val="504298E8"/>
    <w:rsid w:val="50606C15"/>
    <w:rsid w:val="50B964DD"/>
    <w:rsid w:val="50DB79E3"/>
    <w:rsid w:val="511BFBDA"/>
    <w:rsid w:val="513515D8"/>
    <w:rsid w:val="51550E57"/>
    <w:rsid w:val="51698CAC"/>
    <w:rsid w:val="516EAD34"/>
    <w:rsid w:val="51DDA32A"/>
    <w:rsid w:val="51E1B98C"/>
    <w:rsid w:val="523C93DA"/>
    <w:rsid w:val="5261D030"/>
    <w:rsid w:val="528FDF71"/>
    <w:rsid w:val="52CD3ADC"/>
    <w:rsid w:val="53073DA1"/>
    <w:rsid w:val="53B23686"/>
    <w:rsid w:val="5406F0E9"/>
    <w:rsid w:val="54721124"/>
    <w:rsid w:val="54849C48"/>
    <w:rsid w:val="54857475"/>
    <w:rsid w:val="5494222B"/>
    <w:rsid w:val="54A38405"/>
    <w:rsid w:val="54FD13B5"/>
    <w:rsid w:val="55011551"/>
    <w:rsid w:val="55063E58"/>
    <w:rsid w:val="551BC568"/>
    <w:rsid w:val="555298A0"/>
    <w:rsid w:val="55619910"/>
    <w:rsid w:val="55A6A29C"/>
    <w:rsid w:val="560A0471"/>
    <w:rsid w:val="5657DE3C"/>
    <w:rsid w:val="568559D5"/>
    <w:rsid w:val="568D6439"/>
    <w:rsid w:val="56BF5582"/>
    <w:rsid w:val="56DA6A95"/>
    <w:rsid w:val="5708AA3F"/>
    <w:rsid w:val="5714AF57"/>
    <w:rsid w:val="5765DF3F"/>
    <w:rsid w:val="57F98547"/>
    <w:rsid w:val="57FD9C4D"/>
    <w:rsid w:val="581100CE"/>
    <w:rsid w:val="58151765"/>
    <w:rsid w:val="587E3E90"/>
    <w:rsid w:val="589E036D"/>
    <w:rsid w:val="58A50E4A"/>
    <w:rsid w:val="59000B11"/>
    <w:rsid w:val="59281D95"/>
    <w:rsid w:val="592EEFC1"/>
    <w:rsid w:val="593A7A32"/>
    <w:rsid w:val="5997066B"/>
    <w:rsid w:val="5A12E7FF"/>
    <w:rsid w:val="5A41D5E6"/>
    <w:rsid w:val="5A5C3822"/>
    <w:rsid w:val="5A7848D3"/>
    <w:rsid w:val="5ADA04A7"/>
    <w:rsid w:val="5AFEA31F"/>
    <w:rsid w:val="5B5ED22B"/>
    <w:rsid w:val="5B87D84F"/>
    <w:rsid w:val="5BB35A5A"/>
    <w:rsid w:val="5BB45F69"/>
    <w:rsid w:val="5C2F8F9D"/>
    <w:rsid w:val="5C5426F8"/>
    <w:rsid w:val="5C7549F1"/>
    <w:rsid w:val="5CB6B6BC"/>
    <w:rsid w:val="5CD8403C"/>
    <w:rsid w:val="5D613500"/>
    <w:rsid w:val="5D8C2C8B"/>
    <w:rsid w:val="5DAAF7F0"/>
    <w:rsid w:val="5E000F4E"/>
    <w:rsid w:val="5E0CD061"/>
    <w:rsid w:val="5E36DF95"/>
    <w:rsid w:val="5E4291A3"/>
    <w:rsid w:val="5E5E3EE8"/>
    <w:rsid w:val="5E75EB40"/>
    <w:rsid w:val="5EF6C6DC"/>
    <w:rsid w:val="5FAA39B3"/>
    <w:rsid w:val="5FF70CCC"/>
    <w:rsid w:val="5FF78E4A"/>
    <w:rsid w:val="6005C10E"/>
    <w:rsid w:val="600B574A"/>
    <w:rsid w:val="6086D71E"/>
    <w:rsid w:val="60C39C4C"/>
    <w:rsid w:val="60FB5586"/>
    <w:rsid w:val="610A2079"/>
    <w:rsid w:val="61292136"/>
    <w:rsid w:val="6139A9F9"/>
    <w:rsid w:val="61529D11"/>
    <w:rsid w:val="6185997E"/>
    <w:rsid w:val="61B92625"/>
    <w:rsid w:val="623E04C7"/>
    <w:rsid w:val="624210D0"/>
    <w:rsid w:val="6272387C"/>
    <w:rsid w:val="628ADF98"/>
    <w:rsid w:val="62B1F34F"/>
    <w:rsid w:val="63234B20"/>
    <w:rsid w:val="632DA8AA"/>
    <w:rsid w:val="6374CC2E"/>
    <w:rsid w:val="63A70D5F"/>
    <w:rsid w:val="63B6C2F2"/>
    <w:rsid w:val="63C44878"/>
    <w:rsid w:val="63C46D0C"/>
    <w:rsid w:val="63DD396C"/>
    <w:rsid w:val="64443154"/>
    <w:rsid w:val="6444FFE7"/>
    <w:rsid w:val="6472663D"/>
    <w:rsid w:val="6479A522"/>
    <w:rsid w:val="64A361DB"/>
    <w:rsid w:val="6509FBAE"/>
    <w:rsid w:val="65804055"/>
    <w:rsid w:val="65FD6FB3"/>
    <w:rsid w:val="66592D2B"/>
    <w:rsid w:val="66AB6858"/>
    <w:rsid w:val="6728A0E5"/>
    <w:rsid w:val="67459925"/>
    <w:rsid w:val="674AD066"/>
    <w:rsid w:val="674FE205"/>
    <w:rsid w:val="67789004"/>
    <w:rsid w:val="67ABD3CB"/>
    <w:rsid w:val="67CEB0B8"/>
    <w:rsid w:val="67DE7419"/>
    <w:rsid w:val="67E81660"/>
    <w:rsid w:val="67E9DEE5"/>
    <w:rsid w:val="684B2D53"/>
    <w:rsid w:val="687878E9"/>
    <w:rsid w:val="68DAE313"/>
    <w:rsid w:val="68DE3852"/>
    <w:rsid w:val="68DE3FB6"/>
    <w:rsid w:val="68EB60B8"/>
    <w:rsid w:val="690A42B4"/>
    <w:rsid w:val="6944489D"/>
    <w:rsid w:val="69B63C82"/>
    <w:rsid w:val="69EBED14"/>
    <w:rsid w:val="6A53309A"/>
    <w:rsid w:val="6A659CA1"/>
    <w:rsid w:val="6A80EA6F"/>
    <w:rsid w:val="6A84B92C"/>
    <w:rsid w:val="6AB4D689"/>
    <w:rsid w:val="6B0C0063"/>
    <w:rsid w:val="6B32581B"/>
    <w:rsid w:val="6B347C96"/>
    <w:rsid w:val="6B424334"/>
    <w:rsid w:val="6B8A8B2A"/>
    <w:rsid w:val="6BA78C5F"/>
    <w:rsid w:val="6BB1E1EF"/>
    <w:rsid w:val="6C41CF0C"/>
    <w:rsid w:val="6C642884"/>
    <w:rsid w:val="6C946A22"/>
    <w:rsid w:val="6D079608"/>
    <w:rsid w:val="6D3E6099"/>
    <w:rsid w:val="6D420B70"/>
    <w:rsid w:val="6D5186EB"/>
    <w:rsid w:val="6D76D1BC"/>
    <w:rsid w:val="6DCC620E"/>
    <w:rsid w:val="6E121102"/>
    <w:rsid w:val="6E2F9F53"/>
    <w:rsid w:val="6E5C9F45"/>
    <w:rsid w:val="6E8A711F"/>
    <w:rsid w:val="6EA436B3"/>
    <w:rsid w:val="6ECB61EF"/>
    <w:rsid w:val="6EDEFDDD"/>
    <w:rsid w:val="6F1C09CC"/>
    <w:rsid w:val="6F3B05C8"/>
    <w:rsid w:val="70853747"/>
    <w:rsid w:val="7095D502"/>
    <w:rsid w:val="70ABD987"/>
    <w:rsid w:val="70EE7F6E"/>
    <w:rsid w:val="70F3DA2C"/>
    <w:rsid w:val="71501A4B"/>
    <w:rsid w:val="71DFA1B7"/>
    <w:rsid w:val="720C7F0F"/>
    <w:rsid w:val="725D4C97"/>
    <w:rsid w:val="728A75AA"/>
    <w:rsid w:val="72A0878C"/>
    <w:rsid w:val="72AA16B9"/>
    <w:rsid w:val="72AD433F"/>
    <w:rsid w:val="72CBA86E"/>
    <w:rsid w:val="72CC12CE"/>
    <w:rsid w:val="72D94CE6"/>
    <w:rsid w:val="7346CE65"/>
    <w:rsid w:val="73A0F7FF"/>
    <w:rsid w:val="73E8ADC7"/>
    <w:rsid w:val="7403A663"/>
    <w:rsid w:val="74142153"/>
    <w:rsid w:val="742BED51"/>
    <w:rsid w:val="74539597"/>
    <w:rsid w:val="7457E3FF"/>
    <w:rsid w:val="748C0E1A"/>
    <w:rsid w:val="749880FD"/>
    <w:rsid w:val="74E50938"/>
    <w:rsid w:val="7521C0F7"/>
    <w:rsid w:val="755945B6"/>
    <w:rsid w:val="75AA53B6"/>
    <w:rsid w:val="75F1CBD9"/>
    <w:rsid w:val="76B9F454"/>
    <w:rsid w:val="76CBD2BF"/>
    <w:rsid w:val="76DAA314"/>
    <w:rsid w:val="771EABBD"/>
    <w:rsid w:val="7729D814"/>
    <w:rsid w:val="77A978D8"/>
    <w:rsid w:val="7882677F"/>
    <w:rsid w:val="79144824"/>
    <w:rsid w:val="797028DA"/>
    <w:rsid w:val="79D2A42D"/>
    <w:rsid w:val="79D4C148"/>
    <w:rsid w:val="79E065FF"/>
    <w:rsid w:val="79F9CAB2"/>
    <w:rsid w:val="7A177CC2"/>
    <w:rsid w:val="7A4BD728"/>
    <w:rsid w:val="7AC3F12A"/>
    <w:rsid w:val="7AFD9DE3"/>
    <w:rsid w:val="7B039C9B"/>
    <w:rsid w:val="7B63C4FB"/>
    <w:rsid w:val="7B7C7509"/>
    <w:rsid w:val="7B86012F"/>
    <w:rsid w:val="7B98B805"/>
    <w:rsid w:val="7BD268EA"/>
    <w:rsid w:val="7BEB822F"/>
    <w:rsid w:val="7C384D13"/>
    <w:rsid w:val="7C818B27"/>
    <w:rsid w:val="7C93D0DC"/>
    <w:rsid w:val="7CB64203"/>
    <w:rsid w:val="7D2C2896"/>
    <w:rsid w:val="7DA7BC24"/>
    <w:rsid w:val="7E18ED32"/>
    <w:rsid w:val="7E36164A"/>
    <w:rsid w:val="7E5BE2CF"/>
    <w:rsid w:val="7E7FD24D"/>
    <w:rsid w:val="7E98C345"/>
    <w:rsid w:val="7EA3E166"/>
    <w:rsid w:val="7EEB669D"/>
    <w:rsid w:val="7F0C438F"/>
    <w:rsid w:val="7F79CEA0"/>
    <w:rsid w:val="7F993805"/>
    <w:rsid w:val="7F9DC587"/>
    <w:rsid w:val="7FB9E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7DE06"/>
  <w14:defaultImageDpi w14:val="330"/>
  <w15:docId w15:val="{962B00A7-F0E1-4B3E-8877-C45B2BD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7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4026E50BDE540BC874B9419D3FE49" ma:contentTypeVersion="18" ma:contentTypeDescription="Create a new document." ma:contentTypeScope="" ma:versionID="a54942942882f9b2fd37a5bbda5dbb0a">
  <xsd:schema xmlns:xsd="http://www.w3.org/2001/XMLSchema" xmlns:xs="http://www.w3.org/2001/XMLSchema" xmlns:p="http://schemas.microsoft.com/office/2006/metadata/properties" xmlns:ns2="6539e82d-c5b7-4dfa-9696-108b8d0012ff" xmlns:ns3="705aab3b-13f2-491f-8e7b-3c4ffa6c6c18" targetNamespace="http://schemas.microsoft.com/office/2006/metadata/properties" ma:root="true" ma:fieldsID="6801bf92fb0693ecbffefdc1d7aa599f" ns2:_="" ns3:_="">
    <xsd:import namespace="6539e82d-c5b7-4dfa-9696-108b8d0012ff"/>
    <xsd:import namespace="705aab3b-13f2-491f-8e7b-3c4ffa6c6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e82d-c5b7-4dfa-9696-108b8d001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aab3b-13f2-491f-8e7b-3c4ffa6c6c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236647-f719-4422-bde7-6a4847f5bfa9}" ma:internalName="TaxCatchAll" ma:showField="CatchAllData" ma:web="705aab3b-13f2-491f-8e7b-3c4ffa6c6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aab3b-13f2-491f-8e7b-3c4ffa6c6c18" xsi:nil="true"/>
    <lcf76f155ced4ddcb4097134ff3c332f xmlns="6539e82d-c5b7-4dfa-9696-108b8d0012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57E98-32F3-4BBA-A912-CFBB1EE7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9e82d-c5b7-4dfa-9696-108b8d0012ff"/>
    <ds:schemaRef ds:uri="705aab3b-13f2-491f-8e7b-3c4ffa6c6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BB5A62-FB11-41F4-A9BD-670E0DAA23C3}">
  <ds:schemaRefs>
    <ds:schemaRef ds:uri="http://schemas.microsoft.com/office/2006/metadata/properties"/>
    <ds:schemaRef ds:uri="http://schemas.microsoft.com/office/infopath/2007/PartnerControls"/>
    <ds:schemaRef ds:uri="705aab3b-13f2-491f-8e7b-3c4ffa6c6c18"/>
    <ds:schemaRef ds:uri="6539e82d-c5b7-4dfa-9696-108b8d0012ff"/>
  </ds:schemaRefs>
</ds:datastoreItem>
</file>

<file path=customXml/itemProps4.xml><?xml version="1.0" encoding="utf-8"?>
<ds:datastoreItem xmlns:ds="http://schemas.openxmlformats.org/officeDocument/2006/customXml" ds:itemID="{B0991B20-285E-45F9-B2EB-6D830E4DA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1522</Words>
  <Characters>15725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Elinor Ashworth-Chandler</cp:lastModifiedBy>
  <cp:revision>4</cp:revision>
  <cp:lastPrinted>2025-11-21T13:00:00Z</cp:lastPrinted>
  <dcterms:created xsi:type="dcterms:W3CDTF">2025-11-21T15:11:00Z</dcterms:created>
  <dcterms:modified xsi:type="dcterms:W3CDTF">2025-11-21T15:19:00Z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0x01010079F4026E50BDE540BC874B9419D3FE49</vt:lpwstr>
  </property>
  <property fmtid="{D5CDD505-2E9C-101B-9397-08002B2CF9AE}" pid="3" name="MediaServiceImageTags">
    <vt:lpwstr/>
  </property>
</Properties>
</file>